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393d" w14:textId="1543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июля 2017 года № 355. Зарегистрирован в Министерстве юстиции Республики Казахстан 29 августа 2017 года № 15584.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Попечительского совета и порядок его избрания в организациях образования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22 октября 2007 года № 501 "Об утверждении Типовых правил организации работы Попечительского совета и порядок его избрания в организациях образования" (зарегистрированный в Реестре государственной регистрации нормативных правовых актов Республики Казахстан под № 4995, опубликованный 30 ноября 2007 года в газете "Юридическая газета" № 184 (1387);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22 декабря 2016 года №715 "О внесении изменений в приказ исполняющего обязанности Министра образования и науки Республики Казахстан от 22 октября 2007 года № 501 "Об утверждении Типовых правил деятельности попечительского совета и порядок его избрания" (зарегистрированный в Реестре государственной регистрации нормативных правовых актов Республики Казахстан под № 14751, опубликованный в Эталонном контрольном банке нормативных правовых актов Республики Казахстан 9 февраля 2017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охране прав детей Министерства образования и науки Республики Казахстан (Ерсаинов Е.Е.) в установленном законодательством порядке обеспечить: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Попечительского совета и порядок его избрания в организациях образования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27 июля 2007 года "Об образовании" и определяют порядок организации деятельности Попечительского совета (далее – Попечительский совет) и его избрания в организациях образования.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02.04.2018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Казахстан, негосударственных организаций образования, а также государственных некоммерческих организаций образования, созданных в форме акционерного общества.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образования и науки РК от 02.04.2018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государственными органами и иными физическими и/или юридическими лицами.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Выполнение членами Попечительского совета своих полномочий осуществляется на безвозмездной основе.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избрания и состав Попечительского совета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интернет-ресурсе и/или в периодическом печатном издании, распространяемом на территории соответствующей административно-территориальной единицы на казахском и русском языках.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предложений осуществляется в течение десяти рабочих дней после дня опубликования объявления.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02.04.2018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уполномоченным органом соответствующей отрасли или местным исполнительным органом в области образования в течение трех рабочих дней после окончания приема предложений.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02.04.2018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Попечительского совета входят: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представители местных представительных, исполнительных и правоохранительных органов;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работодателей и социальных партнеров;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некоммерческих организаций (при наличии);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благотворители (при наличии).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образования, при которой создается Попечительский совет или его заместитель принимают участие в его заседаниях.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Попечительского совета не входят лица, указанные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от 27 июля 2007 года "Об образовании".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три года. Члены Попечительского совета не входят в штат работников данной организации образования.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Попечительского совета, созданного в опорной школе (ресурсном центре), распространяются и на малокомплектные школы, закрепленные за 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образования и науки РК от 02.04.2018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членов в составе Попечительского совета, являющихся представителями государственных органов, не превышает трех человек.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Руководителем Попечительского совета является его председатель, избираемый (переизбираемый) на заседании Попечительского совета путем открытого голосования большинством голосов.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государственных органов не избираются председателем Попечительского совета и не исполняют его обязанности.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председателя Попечительского совета его функции осуществляет один из членов Попечительского совета по решению Попечительского совета, за исключением представителей государственных органов, входящих в состав Попечительского состава.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Председатель действует от имени Попечительского совета и обеспечивает его деятельность в соответствии с настоящими Правилами.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Секретарь Попечительского совета назначается из числа работников организации образования и не является членом Попечительского совета.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Попечительского совета обеспечивает подготовку, проведение, оформление материалов и протоколов заседаний Попечительского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образования и науки РК от 02.04.2018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Полномочия Попечительского совета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Попечительский совет организации образования:</w:t>
      </w:r>
    </w:p>
    <w:bookmarkEnd w:id="38"/>
    <w:bookmarkStart w:name="z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общественный контроль за соблюдением прав обучающихся и воспитанников организации образования, а также за расходованием благотворительной помощи, поступающих на счет образовательных учреждений;</w:t>
      </w:r>
    </w:p>
    <w:bookmarkEnd w:id="39"/>
    <w:bookmarkStart w:name="z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предложения о внесении изменений и/или дополнений в устав организации образования;</w:t>
      </w:r>
    </w:p>
    <w:bookmarkEnd w:id="40"/>
    <w:bookmarkStart w:name="z1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рекомендации по приоритетным направлениям развития организации образования;</w:t>
      </w:r>
    </w:p>
    <w:bookmarkEnd w:id="41"/>
    <w:bookmarkStart w:name="z1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вырабатывает предложения по совершенствованию мер по вопросам устройства детей-сирот и детей, оставшихся без попечения родителей в семьи казахстанских граждан;</w:t>
      </w:r>
    </w:p>
    <w:bookmarkEnd w:id="42"/>
    <w:bookmarkStart w:name="z1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распределении финансовых средств, поступивших в организацию образования в виде благотворительной помощи и принимает решение о его целевом расходовании;</w:t>
      </w:r>
    </w:p>
    <w:bookmarkEnd w:id="43"/>
    <w:bookmarkStart w:name="z1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вырабатывает предложения при формировании бюджета организации образования;</w:t>
      </w:r>
    </w:p>
    <w:bookmarkEnd w:id="44"/>
    <w:bookmarkStart w:name="z1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уполномоченному органу соответствующей отрасли или местному исполнительному органу в области образования об устранении выявленных Попечительским советом недостатков в работе организации образования;</w:t>
      </w:r>
    </w:p>
    <w:bookmarkEnd w:id="45"/>
    <w:bookmarkStart w:name="z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и выносит протокольное решение по итогам собеседования с кандидатами на занятие вакантной должности руководителя организации среднего образования;</w:t>
      </w:r>
    </w:p>
    <w:bookmarkEnd w:id="46"/>
    <w:bookmarkStart w:name="z1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заслушивает отчеты руководителя организации образования о деятельности организации образования, в том числе о качественном предоставлении образовательных услуг, об использовании благотворительной помощи и принимаемых мерах по устройству детей-сирот и детей, оставшихся без попечения родителей в семьи казахстанских граждан;</w:t>
      </w:r>
    </w:p>
    <w:bookmarkEnd w:id="47"/>
    <w:bookmarkStart w:name="z1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конференциях, совещаниях, семинарах по вопросам деятельности организаций образования;</w:t>
      </w:r>
    </w:p>
    <w:bookmarkEnd w:id="48"/>
    <w:bookmarkStart w:name="z1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знакомится с деятельностью организации образования, условиями предоставленными обучающимся и воспитанникам организации образования, проводят с ними беседу в присутствии психолога организации образования;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(структурные подразделения) организации образования оказывают содействие в предоставлении информации по вопросам, относящимся к компетенции Попечительского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образования и науки РК от 08.02.2018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работы Попечительского совета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Заседание Попечительского совета созывается его председателем по собственной инициативе, по инициативе двух третей от общего количества членов Попечительского совета.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Уведомление о созыве заседания Попечительского совета подписывается председателем Попечительского совета и направляется членам Попечительского совета и организации образования при которой действует Попечительский совет вместе с необходимыми материалами в срок не позднее, чем за семь рабочих дней до даты проведения заседания.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содержит дату, время и место проведения заседания.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 повестка дня заседания с указанием докладчика, справочные материалы, предусматривающие мотивы включения в повестку дня указанных вопросов, необходимые документы, предоставляемые членам Попечительского совета к заседанию.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Член Попечительского совета, получивший уведомление о проведении заседания Попечительского совета не позднее одного рабочего дня до даты его проведения информирует секретаря Попечительского совета о своем участии или не участии.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Попечительского совета созывает заседание Попечительского совета не позднее пяти рабочих дней со дня поступления предложения о созыве.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Заседания Попечительского совета проводятся по мере необходимости, но не реже одного раза в квартал.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территориальных департаментов Комитета по контролю в сфере образования и науки Министерства образования и науки Республики Казахстан допускаются к участию в его заседаниях в качестве наблюдателей без права голоса.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образования и науки РК от 02.04.2018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Заседание Попечительского совета является правомочным, если все члены Попечительского совета извещены о времени и месте его проведения, и на заседании присутствует не менее две трети от общего количества его членов. Передача членом Попечительского совета своего голоса другому члену Попечительского совета либо лицу по доверенности не допускается.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Каждый член Попечительского совета организации образования имеет при голосовании один голос без права его передачи.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образования и науки РК от 02.04.2018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Попечительского совета принимается открытым голосованием большинством голосов присутствовавших его членов. При равенстве голосов принимается решение, за которое проголосовал председатель Попечительского совета, а в случае его отсутствия лицо, осуществляющее функции председателя Попечительского совета.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Попечительского совета оформляется протоколом, который подлежит подписанию всеми присутствующими на заседании членами Попечительского совета.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Протокол направляется уполномоченному органу соответствующей отрасли или местному исполнительному органу в области образования после проведения заседания Попечительского совета в срок не позднее трех рабочих дней.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соответствующей отрасли или местный исполнительный орган в области образования размещает информацию о принятых Попечительским советом решениях на собственном интернет-ресурсе.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Благотворительная помощь организации образования оказывается в добровольном порядке на безвозмездной основе и расходуется исключительно по решению Попечительского совета в порядке, предусмотренном настоящими Правилами.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Любые принятые организацией образования поступления от благотворительной помощи зачисляются на: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счет наличности благотворительной помощи, открытый в территориальном подразделении уполномоченного органа по исполнению бюджета, в соответствии с бюджетным законодательством Республики Казахстан – для организаций образования, созданных в организационно-правовой форме государственное учреждение;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счет, открытый в банке второго уровня – для организаций образования, созданных в иных организационно-правовых формах.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Поступления от благотворительной помощи расходуются на следующие цели: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поддержка обучающихся и воспитанников организации образования;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материально-технической базы организации образования;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спорта, поддержка одаренных детей;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расходов на организацию образовательного процесса сверх требований государственных общеобразовательных стандартов образования.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Организация образования ежегодно, по итогам финансового года, информирует общественность о результатах деятельности по использованию и движении средств благотворительной помощи, путем размещения соответствующего отчета на интернет-ресурсе данной организации образования, уполномоченного органа соответствующей отрасли, местного исполнительного органа в области образования.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Прекращение работы Попечительского совета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Прекращение работы Попечительского совета осуществляется: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уполномоченного органа соответствующей отрасли или местного исполнительного органа в области образования;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ликвидации и реорганизации организации образования.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 Член Попечительского совета исключается из состава Попечительского совета: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личной инициативе;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причине отсутствия без уважительных причин на заседаниях более трех раз подряд.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приказа Министра образования и науки РК от 02.04.2018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