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325f" w14:textId="c323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дальнейшему совершенствованию этических норм и правил поведения государственных служащих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декабря 2015 года № 153.</w:t>
      </w:r>
    </w:p>
    <w:p>
      <w:pPr>
        <w:spacing w:after="0"/>
        <w:ind w:left="0"/>
        <w:jc w:val="both"/>
      </w:pPr>
      <w:r>
        <w:rPr>
          <w:rFonts w:ascii="Times New Roman"/>
          <w:b w:val="false"/>
          <w:i w:val="false"/>
          <w:color w:val="000000"/>
          <w:sz w:val="28"/>
        </w:rPr>
        <w:t xml:space="preserve">
      В целях повышения требований к морально-нравственному облику и деловым качествам государственных служащих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1. Утвердить прилагаемые:</w:t>
      </w:r>
    </w:p>
    <w:bookmarkEnd w:id="0"/>
    <w:p>
      <w:pPr>
        <w:spacing w:after="0"/>
        <w:ind w:left="0"/>
        <w:jc w:val="both"/>
      </w:pPr>
      <w:r>
        <w:rPr>
          <w:rFonts w:ascii="Times New Roman"/>
          <w:b w:val="false"/>
          <w:i w:val="false"/>
          <w:color w:val="000000"/>
          <w:sz w:val="28"/>
        </w:rPr>
        <w:t>
      1) Этический кодекс государственных служащих Республики Казахстан (Правила служебной этики государственных служащих);</w:t>
      </w:r>
    </w:p>
    <w:p>
      <w:pPr>
        <w:spacing w:after="0"/>
        <w:ind w:left="0"/>
        <w:jc w:val="both"/>
      </w:pPr>
      <w:r>
        <w:rPr>
          <w:rFonts w:ascii="Times New Roman"/>
          <w:b w:val="false"/>
          <w:i w:val="false"/>
          <w:color w:val="000000"/>
          <w:sz w:val="28"/>
        </w:rPr>
        <w:t>
      2) Положение об уполномоченном по этике.</w:t>
      </w:r>
    </w:p>
    <w:bookmarkStart w:name="z2" w:id="1"/>
    <w:p>
      <w:pPr>
        <w:spacing w:after="0"/>
        <w:ind w:left="0"/>
        <w:jc w:val="both"/>
      </w:pP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p>
    <w:bookmarkEnd w:id="1"/>
    <w:bookmarkStart w:name="z3" w:id="2"/>
    <w:p>
      <w:pPr>
        <w:spacing w:after="0"/>
        <w:ind w:left="0"/>
        <w:jc w:val="both"/>
      </w:pPr>
      <w:r>
        <w:rPr>
          <w:rFonts w:ascii="Times New Roman"/>
          <w:b w:val="false"/>
          <w:i w:val="false"/>
          <w:color w:val="000000"/>
          <w:sz w:val="28"/>
        </w:rPr>
        <w:t>
      3. Настоящий Указ вводится в действие с 1 января 2016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 Республики Казахстан</w:t>
            </w:r>
            <w:r>
              <w:br/>
            </w:r>
            <w:r>
              <w:rPr>
                <w:rFonts w:ascii="Times New Roman"/>
                <w:b w:val="false"/>
                <w:i w:val="false"/>
                <w:color w:val="000000"/>
                <w:sz w:val="20"/>
              </w:rPr>
              <w:t>от 29 декабря 2015 года № 153</w:t>
            </w:r>
          </w:p>
        </w:tc>
      </w:tr>
    </w:tbl>
    <w:bookmarkStart w:name="z5" w:id="3"/>
    <w:p>
      <w:pPr>
        <w:spacing w:after="0"/>
        <w:ind w:left="0"/>
        <w:jc w:val="left"/>
      </w:pPr>
      <w:r>
        <w:rPr>
          <w:rFonts w:ascii="Times New Roman"/>
          <w:b/>
          <w:i w:val="false"/>
          <w:color w:val="000000"/>
        </w:rPr>
        <w:t xml:space="preserve"> Этический кодекс государственных служащих Республики Казахстан</w:t>
      </w:r>
      <w:r>
        <w:br/>
      </w:r>
      <w:r>
        <w:rPr>
          <w:rFonts w:ascii="Times New Roman"/>
          <w:b/>
          <w:i w:val="false"/>
          <w:color w:val="000000"/>
        </w:rPr>
        <w:t>(Правила служебной этики государственных служащих)</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1. Несение государственной службы является выражением особого доверия со стороны общества и государства и предъявляет высокие требования к морально-этическому облику государственных служащих.</w:t>
      </w:r>
    </w:p>
    <w:bookmarkEnd w:id="4"/>
    <w:p>
      <w:pPr>
        <w:spacing w:after="0"/>
        <w:ind w:left="0"/>
        <w:jc w:val="both"/>
      </w:pPr>
      <w:r>
        <w:rPr>
          <w:rFonts w:ascii="Times New Roman"/>
          <w:b w:val="false"/>
          <w:i w:val="false"/>
          <w:color w:val="000000"/>
          <w:sz w:val="28"/>
        </w:rPr>
        <w:t>
      Общество рассчитывает, что государственные служащие будут вкладывать все свои силы, знания и опыт в осуществляемую ими профессиональную деятельность, беспристрастно и честно служить своей Родине – Республике Казахстан.</w:t>
      </w:r>
    </w:p>
    <w:p>
      <w:pPr>
        <w:spacing w:after="0"/>
        <w:ind w:left="0"/>
        <w:jc w:val="both"/>
      </w:pPr>
      <w:r>
        <w:rPr>
          <w:rFonts w:ascii="Times New Roman"/>
          <w:b w:val="false"/>
          <w:i w:val="false"/>
          <w:color w:val="000000"/>
          <w:sz w:val="28"/>
        </w:rPr>
        <w:t>
      Государственные служащие в своей деятельности должны быть привержены политике Первого Президента Республики Казахстан – Елбасы Нурсултана Назарбаева и последовательно проводить ее в жизнь.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05.05.2017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Настоящий Этический кодекс государственных служащих Республики Казахстан (Правила служебной этики государственных служащих) (далее – Кодекс)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23 ноября 2015 года "О государственной службе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общепринятыми морально-этическими нормами устанавливает основные требования к морально-этическому облику государственных служащих, а также базовые стандарты их поведения.</w:t>
      </w:r>
    </w:p>
    <w:bookmarkEnd w:id="5"/>
    <w:p>
      <w:pPr>
        <w:spacing w:after="0"/>
        <w:ind w:left="0"/>
        <w:jc w:val="both"/>
      </w:pPr>
      <w:r>
        <w:rPr>
          <w:rFonts w:ascii="Times New Roman"/>
          <w:b w:val="false"/>
          <w:i w:val="false"/>
          <w:color w:val="000000"/>
          <w:sz w:val="28"/>
        </w:rPr>
        <w:t>
      Кодекс направлен на укрепление доверия общества к государственным органам, формирование высокой культуры взаимоотношений на государственной службе и предупреждение случаев неэтичного поведения государственных служащих.</w:t>
      </w:r>
    </w:p>
    <w:bookmarkStart w:name="z9" w:id="6"/>
    <w:p>
      <w:pPr>
        <w:spacing w:after="0"/>
        <w:ind w:left="0"/>
        <w:jc w:val="both"/>
      </w:pPr>
      <w:r>
        <w:rPr>
          <w:rFonts w:ascii="Times New Roman"/>
          <w:b w:val="false"/>
          <w:i w:val="false"/>
          <w:color w:val="000000"/>
          <w:sz w:val="28"/>
        </w:rPr>
        <w:t>
      3. Руководители государственных органов, в центральных исполнительных органах – ответственные секретари центральных исполнительных органов или должностные лица, на которых в установленном порядке возложены полномочия ответственных секретарей центральных исполнительных органов, а в случаях отсутствия ответственных секретарей центральных исполнительных органов или указанных должностных лиц – руководители центральных исполнительных органов обеспечивают исполнение требований настоящего Кодекса, размещение текста настоящего Кодекса в зданиях государственных органов в местах, доступных для всеобщего обозрения.</w:t>
      </w:r>
    </w:p>
    <w:bookmarkEnd w:id="6"/>
    <w:bookmarkStart w:name="z10" w:id="7"/>
    <w:p>
      <w:pPr>
        <w:spacing w:after="0"/>
        <w:ind w:left="0"/>
        <w:jc w:val="both"/>
      </w:pPr>
      <w:r>
        <w:rPr>
          <w:rFonts w:ascii="Times New Roman"/>
          <w:b w:val="false"/>
          <w:i w:val="false"/>
          <w:color w:val="000000"/>
          <w:sz w:val="28"/>
        </w:rPr>
        <w:t>
      4. Государственный служащий в трехдневный срок после поступления на государственную службу должен быть в письменной форме ознакомлен с текстом настоящего Кодекса.</w:t>
      </w:r>
    </w:p>
    <w:bookmarkEnd w:id="7"/>
    <w:bookmarkStart w:name="z11" w:id="8"/>
    <w:p>
      <w:pPr>
        <w:spacing w:after="0"/>
        <w:ind w:left="0"/>
        <w:jc w:val="left"/>
      </w:pPr>
      <w:r>
        <w:rPr>
          <w:rFonts w:ascii="Times New Roman"/>
          <w:b/>
          <w:i w:val="false"/>
          <w:color w:val="000000"/>
        </w:rPr>
        <w:t xml:space="preserve"> 2. Общие стандарты поведения</w:t>
      </w:r>
    </w:p>
    <w:bookmarkEnd w:id="8"/>
    <w:bookmarkStart w:name="z12" w:id="9"/>
    <w:p>
      <w:pPr>
        <w:spacing w:after="0"/>
        <w:ind w:left="0"/>
        <w:jc w:val="both"/>
      </w:pPr>
      <w:r>
        <w:rPr>
          <w:rFonts w:ascii="Times New Roman"/>
          <w:b w:val="false"/>
          <w:i w:val="false"/>
          <w:color w:val="000000"/>
          <w:sz w:val="28"/>
        </w:rPr>
        <w:t>
      5. Государственные служащие должны:</w:t>
      </w:r>
    </w:p>
    <w:bookmarkEnd w:id="9"/>
    <w:p>
      <w:pPr>
        <w:spacing w:after="0"/>
        <w:ind w:left="0"/>
        <w:jc w:val="both"/>
      </w:pPr>
      <w:r>
        <w:rPr>
          <w:rFonts w:ascii="Times New Roman"/>
          <w:b w:val="false"/>
          <w:i w:val="false"/>
          <w:color w:val="000000"/>
          <w:sz w:val="28"/>
        </w:rPr>
        <w:t>
      1)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p>
    <w:p>
      <w:pPr>
        <w:spacing w:after="0"/>
        <w:ind w:left="0"/>
        <w:jc w:val="both"/>
      </w:pPr>
      <w:r>
        <w:rPr>
          <w:rFonts w:ascii="Times New Roman"/>
          <w:b w:val="false"/>
          <w:i w:val="false"/>
          <w:color w:val="000000"/>
          <w:sz w:val="28"/>
        </w:rPr>
        <w:t>
      2) быть честными, справедливыми, скромными, соблюдать общепринятые морально-этические нормы, в обращении с гражданами и коллегами проявлять вежливость и корректность;</w:t>
      </w:r>
    </w:p>
    <w:p>
      <w:pPr>
        <w:spacing w:after="0"/>
        <w:ind w:left="0"/>
        <w:jc w:val="both"/>
      </w:pPr>
      <w:r>
        <w:rPr>
          <w:rFonts w:ascii="Times New Roman"/>
          <w:b w:val="false"/>
          <w:i w:val="false"/>
          <w:color w:val="000000"/>
          <w:sz w:val="28"/>
        </w:rPr>
        <w:t>
      3) обеспечивать законность и справедливость принимаемых ими решений;</w:t>
      </w:r>
    </w:p>
    <w:p>
      <w:pPr>
        <w:spacing w:after="0"/>
        <w:ind w:left="0"/>
        <w:jc w:val="both"/>
      </w:pPr>
      <w:r>
        <w:rPr>
          <w:rFonts w:ascii="Times New Roman"/>
          <w:b w:val="false"/>
          <w:i w:val="false"/>
          <w:color w:val="000000"/>
          <w:sz w:val="28"/>
        </w:rPr>
        <w:t>
      4) обеспечивать прозрачность принятия решений, затрагивающих права и законные интересы физических и юридических лиц;</w:t>
      </w:r>
    </w:p>
    <w:p>
      <w:pPr>
        <w:spacing w:after="0"/>
        <w:ind w:left="0"/>
        <w:jc w:val="both"/>
      </w:pPr>
      <w:r>
        <w:rPr>
          <w:rFonts w:ascii="Times New Roman"/>
          <w:b w:val="false"/>
          <w:i w:val="false"/>
          <w:color w:val="000000"/>
          <w:sz w:val="28"/>
        </w:rPr>
        <w:t>
      5) противостоять действиям, наносящим ущерб интересам государства, препятствующим или снижающим эффективность функционирования государственных органов;</w:t>
      </w:r>
    </w:p>
    <w:p>
      <w:pPr>
        <w:spacing w:after="0"/>
        <w:ind w:left="0"/>
        <w:jc w:val="both"/>
      </w:pPr>
      <w:r>
        <w:rPr>
          <w:rFonts w:ascii="Times New Roman"/>
          <w:b w:val="false"/>
          <w:i w:val="false"/>
          <w:color w:val="000000"/>
          <w:sz w:val="28"/>
        </w:rPr>
        <w:t>
      6) повышать свой профессиональный уровень и квалификацию для эффективного исполнения служебных обязанностей, соблюдать установленные законами Республики Казахстан ограничения и запреты;</w:t>
      </w:r>
    </w:p>
    <w:p>
      <w:pPr>
        <w:spacing w:after="0"/>
        <w:ind w:left="0"/>
        <w:jc w:val="both"/>
      </w:pPr>
      <w:r>
        <w:rPr>
          <w:rFonts w:ascii="Times New Roman"/>
          <w:b w:val="false"/>
          <w:i w:val="false"/>
          <w:color w:val="000000"/>
          <w:sz w:val="28"/>
        </w:rPr>
        <w:t>
      7) своими действиями и поведением не давать повода для критики со стороны общества, не допускать преследования за критику, использовать конструктивную критику для устранения недостатков и улучшения своей деятельности;</w:t>
      </w:r>
    </w:p>
    <w:p>
      <w:pPr>
        <w:spacing w:after="0"/>
        <w:ind w:left="0"/>
        <w:jc w:val="both"/>
      </w:pPr>
      <w:r>
        <w:rPr>
          <w:rFonts w:ascii="Times New Roman"/>
          <w:b w:val="false"/>
          <w:i w:val="false"/>
          <w:color w:val="000000"/>
          <w:sz w:val="28"/>
        </w:rPr>
        <w:t>
      8)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w:t>
      </w:r>
    </w:p>
    <w:p>
      <w:pPr>
        <w:spacing w:after="0"/>
        <w:ind w:left="0"/>
        <w:jc w:val="both"/>
      </w:pPr>
      <w:r>
        <w:rPr>
          <w:rFonts w:ascii="Times New Roman"/>
          <w:b w:val="false"/>
          <w:i w:val="false"/>
          <w:color w:val="000000"/>
          <w:sz w:val="28"/>
        </w:rPr>
        <w:t>
      9) не распространять сведения, не соответствующие действительности;</w:t>
      </w:r>
    </w:p>
    <w:p>
      <w:pPr>
        <w:spacing w:after="0"/>
        <w:ind w:left="0"/>
        <w:jc w:val="both"/>
      </w:pPr>
      <w:r>
        <w:rPr>
          <w:rFonts w:ascii="Times New Roman"/>
          <w:b w:val="false"/>
          <w:i w:val="false"/>
          <w:color w:val="000000"/>
          <w:sz w:val="28"/>
        </w:rPr>
        <w:t>
      10) обеспечивать сохранность государственной собственности, рационально, эффективно и только в служебных целях использовать вверенную государственную собственность, включая автотранспортные средства;</w:t>
      </w:r>
    </w:p>
    <w:p>
      <w:pPr>
        <w:spacing w:after="0"/>
        <w:ind w:left="0"/>
        <w:jc w:val="both"/>
      </w:pPr>
      <w:r>
        <w:rPr>
          <w:rFonts w:ascii="Times New Roman"/>
          <w:b w:val="false"/>
          <w:i w:val="false"/>
          <w:color w:val="000000"/>
          <w:sz w:val="28"/>
        </w:rPr>
        <w:t>
      11) неукоснительно соблюдать служебную дисциплину, добросовестно, беспристрастно и качественно исполнять свои служебные обязанности, рационально и эффективно использовать рабочее время;</w:t>
      </w:r>
    </w:p>
    <w:p>
      <w:pPr>
        <w:spacing w:after="0"/>
        <w:ind w:left="0"/>
        <w:jc w:val="both"/>
      </w:pPr>
      <w:r>
        <w:rPr>
          <w:rFonts w:ascii="Times New Roman"/>
          <w:b w:val="false"/>
          <w:i w:val="false"/>
          <w:color w:val="000000"/>
          <w:sz w:val="28"/>
        </w:rPr>
        <w:t>
      12) на постоянной основе принимать меры по повышению качества оказываемых государственных услуг, всецело ориентируясь на запросы населения как потребителя государственных услуг;</w:t>
      </w:r>
    </w:p>
    <w:p>
      <w:pPr>
        <w:spacing w:after="0"/>
        <w:ind w:left="0"/>
        <w:jc w:val="both"/>
      </w:pPr>
      <w:r>
        <w:rPr>
          <w:rFonts w:ascii="Times New Roman"/>
          <w:b w:val="false"/>
          <w:i w:val="false"/>
          <w:color w:val="000000"/>
          <w:sz w:val="28"/>
        </w:rPr>
        <w:t>
      13) не допускать совершения проступков и иных правонарушений, за которые законом предусмотрена дисциплинарная, административная либо уголовная ответственность.</w:t>
      </w:r>
    </w:p>
    <w:p>
      <w:pPr>
        <w:spacing w:after="0"/>
        <w:ind w:left="0"/>
        <w:jc w:val="both"/>
      </w:pPr>
      <w:r>
        <w:rPr>
          <w:rFonts w:ascii="Times New Roman"/>
          <w:b w:val="false"/>
          <w:i w:val="false"/>
          <w:color w:val="000000"/>
          <w:sz w:val="28"/>
        </w:rPr>
        <w:t>
      14) соблюдать деловой этикет и правила официального поведения.</w:t>
      </w:r>
    </w:p>
    <w:p>
      <w:pPr>
        <w:spacing w:after="0"/>
        <w:ind w:left="0"/>
        <w:jc w:val="both"/>
      </w:pPr>
      <w:r>
        <w:rPr>
          <w:rFonts w:ascii="Times New Roman"/>
          <w:b w:val="false"/>
          <w:i w:val="false"/>
          <w:color w:val="000000"/>
          <w:sz w:val="28"/>
        </w:rPr>
        <w:t>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 соответствовать общепринятому деловому стилю, который отличают официальность, сдержанность и аккуратность.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изменяется Указом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Государственные служащие не должны использовать служебное положение и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p>
    <w:bookmarkEnd w:id="10"/>
    <w:p>
      <w:pPr>
        <w:spacing w:after="0"/>
        <w:ind w:left="0"/>
        <w:jc w:val="both"/>
      </w:pPr>
      <w:r>
        <w:rPr>
          <w:rFonts w:ascii="Times New Roman"/>
          <w:b w:val="false"/>
          <w:i w:val="false"/>
          <w:color w:val="000000"/>
          <w:sz w:val="28"/>
        </w:rPr>
        <w:t>
      Государственные служащие, в том числе занимающие руководящие должности, не могут открыто демонстрировать свои религиозные убеждения в коллективе, принуждать подчиненных служащих к участию в деятельности общественных и религиозных объединений, других некоммерческих организаций.</w:t>
      </w:r>
    </w:p>
    <w:bookmarkStart w:name="z14" w:id="11"/>
    <w:p>
      <w:pPr>
        <w:spacing w:after="0"/>
        <w:ind w:left="0"/>
        <w:jc w:val="left"/>
      </w:pPr>
      <w:r>
        <w:rPr>
          <w:rFonts w:ascii="Times New Roman"/>
          <w:b/>
          <w:i w:val="false"/>
          <w:color w:val="000000"/>
        </w:rPr>
        <w:t xml:space="preserve"> 3. Стандарты поведения во внеслужебное время</w:t>
      </w:r>
    </w:p>
    <w:bookmarkEnd w:id="11"/>
    <w:bookmarkStart w:name="z15" w:id="12"/>
    <w:p>
      <w:pPr>
        <w:spacing w:after="0"/>
        <w:ind w:left="0"/>
        <w:jc w:val="both"/>
      </w:pPr>
      <w:r>
        <w:rPr>
          <w:rFonts w:ascii="Times New Roman"/>
          <w:b w:val="false"/>
          <w:i w:val="false"/>
          <w:color w:val="000000"/>
          <w:sz w:val="28"/>
        </w:rPr>
        <w:t>
      7. Государственные служащие во внеслужебное время должны:</w:t>
      </w:r>
    </w:p>
    <w:bookmarkEnd w:id="12"/>
    <w:p>
      <w:pPr>
        <w:spacing w:after="0"/>
        <w:ind w:left="0"/>
        <w:jc w:val="both"/>
      </w:pPr>
      <w:r>
        <w:rPr>
          <w:rFonts w:ascii="Times New Roman"/>
          <w:b w:val="false"/>
          <w:i w:val="false"/>
          <w:color w:val="000000"/>
          <w:sz w:val="28"/>
        </w:rPr>
        <w:t>
      1) придерживаться общепринятых морально-этических норм, не допускать случаев антиобщественного поведения, в том числе нахождения в общественных местах в состоянии опьянения, оскорбляющем человеческое достоинство и общественную нравственность;</w:t>
      </w:r>
    </w:p>
    <w:p>
      <w:pPr>
        <w:spacing w:after="0"/>
        <w:ind w:left="0"/>
        <w:jc w:val="both"/>
      </w:pPr>
      <w:r>
        <w:rPr>
          <w:rFonts w:ascii="Times New Roman"/>
          <w:b w:val="false"/>
          <w:i w:val="false"/>
          <w:color w:val="000000"/>
          <w:sz w:val="28"/>
        </w:rPr>
        <w:t>
      2) проявлять скромность, не подчеркивать и не использовать свое должностное положение при получении соответствующих услуг;</w:t>
      </w:r>
    </w:p>
    <w:p>
      <w:pPr>
        <w:spacing w:after="0"/>
        <w:ind w:left="0"/>
        <w:jc w:val="both"/>
      </w:pPr>
      <w:r>
        <w:rPr>
          <w:rFonts w:ascii="Times New Roman"/>
          <w:b w:val="false"/>
          <w:i w:val="false"/>
          <w:color w:val="000000"/>
          <w:sz w:val="28"/>
        </w:rPr>
        <w:t>
      3) не допускать со своей стороны нарушения требований законодательства, сопряженных с посягательством на общественную нравственность, порядок и безопасность, и не вовлекать других граждан в совершение противоправных, антиобщественных действий.</w:t>
      </w:r>
    </w:p>
    <w:bookmarkStart w:name="z16" w:id="13"/>
    <w:p>
      <w:pPr>
        <w:spacing w:after="0"/>
        <w:ind w:left="0"/>
        <w:jc w:val="left"/>
      </w:pPr>
      <w:r>
        <w:rPr>
          <w:rFonts w:ascii="Times New Roman"/>
          <w:b/>
          <w:i w:val="false"/>
          <w:color w:val="000000"/>
        </w:rPr>
        <w:t xml:space="preserve"> 4. Стандарты поведения в служебных отношениях</w:t>
      </w:r>
    </w:p>
    <w:bookmarkEnd w:id="13"/>
    <w:bookmarkStart w:name="z17" w:id="14"/>
    <w:p>
      <w:pPr>
        <w:spacing w:after="0"/>
        <w:ind w:left="0"/>
        <w:jc w:val="both"/>
      </w:pPr>
      <w:r>
        <w:rPr>
          <w:rFonts w:ascii="Times New Roman"/>
          <w:b w:val="false"/>
          <w:i w:val="false"/>
          <w:color w:val="000000"/>
          <w:sz w:val="28"/>
        </w:rPr>
        <w:t>
      8. Государственные служащие в служебных отношениях с коллегами должны:</w:t>
      </w:r>
    </w:p>
    <w:bookmarkEnd w:id="14"/>
    <w:p>
      <w:pPr>
        <w:spacing w:after="0"/>
        <w:ind w:left="0"/>
        <w:jc w:val="both"/>
      </w:pPr>
      <w:r>
        <w:rPr>
          <w:rFonts w:ascii="Times New Roman"/>
          <w:b w:val="false"/>
          <w:i w:val="false"/>
          <w:color w:val="000000"/>
          <w:sz w:val="28"/>
        </w:rPr>
        <w:t>
      1) способствовать установлению и укреплению в коллективе деловых и доброжелательных взаимоотношений и конструктивного сотрудничества;</w:t>
      </w:r>
    </w:p>
    <w:p>
      <w:pPr>
        <w:spacing w:after="0"/>
        <w:ind w:left="0"/>
        <w:jc w:val="both"/>
      </w:pPr>
      <w:r>
        <w:rPr>
          <w:rFonts w:ascii="Times New Roman"/>
          <w:b w:val="false"/>
          <w:i w:val="false"/>
          <w:color w:val="000000"/>
          <w:sz w:val="28"/>
        </w:rPr>
        <w:t>
      2) пресекать либо принимать иные меры по недопущению нарушений норм служебной этики со стороны других государственных служащих;</w:t>
      </w:r>
    </w:p>
    <w:p>
      <w:pPr>
        <w:spacing w:after="0"/>
        <w:ind w:left="0"/>
        <w:jc w:val="both"/>
      </w:pPr>
      <w:r>
        <w:rPr>
          <w:rFonts w:ascii="Times New Roman"/>
          <w:b w:val="false"/>
          <w:i w:val="false"/>
          <w:color w:val="000000"/>
          <w:sz w:val="28"/>
        </w:rPr>
        <w:t>
      3) воздерживаться от обсуждения личных и профессиональных качеств коллег, порочащих их честь и достоинство в коллективе;</w:t>
      </w:r>
    </w:p>
    <w:p>
      <w:pPr>
        <w:spacing w:after="0"/>
        <w:ind w:left="0"/>
        <w:jc w:val="both"/>
      </w:pPr>
      <w:r>
        <w:rPr>
          <w:rFonts w:ascii="Times New Roman"/>
          <w:b w:val="false"/>
          <w:i w:val="false"/>
          <w:color w:val="000000"/>
          <w:sz w:val="28"/>
        </w:rPr>
        <w:t>
      4) не допускать действий (бездействия), препятствующих выполнению коллегами их должностных обязанностей.</w:t>
      </w:r>
    </w:p>
    <w:bookmarkStart w:name="z18" w:id="15"/>
    <w:p>
      <w:pPr>
        <w:spacing w:after="0"/>
        <w:ind w:left="0"/>
        <w:jc w:val="both"/>
      </w:pPr>
      <w:r>
        <w:rPr>
          <w:rFonts w:ascii="Times New Roman"/>
          <w:b w:val="false"/>
          <w:i w:val="false"/>
          <w:color w:val="000000"/>
          <w:sz w:val="28"/>
        </w:rPr>
        <w:t>
      9. Руководители в отношениях с подчиненными служащими должны:</w:t>
      </w:r>
    </w:p>
    <w:bookmarkEnd w:id="15"/>
    <w:p>
      <w:pPr>
        <w:spacing w:after="0"/>
        <w:ind w:left="0"/>
        <w:jc w:val="both"/>
      </w:pPr>
      <w:r>
        <w:rPr>
          <w:rFonts w:ascii="Times New Roman"/>
          <w:b w:val="false"/>
          <w:i w:val="false"/>
          <w:color w:val="000000"/>
          <w:sz w:val="28"/>
        </w:rPr>
        <w:t>
      1) своим поведением служить примером беспристрастности, справедливости, бескорыстия, уважительного отношения к чести и достоинству личности;</w:t>
      </w:r>
    </w:p>
    <w:p>
      <w:pPr>
        <w:spacing w:after="0"/>
        <w:ind w:left="0"/>
        <w:jc w:val="both"/>
      </w:pPr>
      <w:r>
        <w:rPr>
          <w:rFonts w:ascii="Times New Roman"/>
          <w:b w:val="false"/>
          <w:i w:val="false"/>
          <w:color w:val="000000"/>
          <w:sz w:val="28"/>
        </w:rPr>
        <w:t>
      2) обеспечивать соблюдение принципов меритократии, при решении кадровых вопросов не оказывать предпочтения по признакам родства, землячества и личной преданности;</w:t>
      </w:r>
    </w:p>
    <w:p>
      <w:pPr>
        <w:spacing w:after="0"/>
        <w:ind w:left="0"/>
        <w:jc w:val="both"/>
      </w:pPr>
      <w:r>
        <w:rPr>
          <w:rFonts w:ascii="Times New Roman"/>
          <w:b w:val="false"/>
          <w:i w:val="false"/>
          <w:color w:val="000000"/>
          <w:sz w:val="28"/>
        </w:rPr>
        <w:t>
      3) проявлять справедливость и объективность при оценке результатов их деятельности, а также применении мер поощрения и взысканий;</w:t>
      </w:r>
    </w:p>
    <w:p>
      <w:pPr>
        <w:spacing w:after="0"/>
        <w:ind w:left="0"/>
        <w:jc w:val="both"/>
      </w:pPr>
      <w:r>
        <w:rPr>
          <w:rFonts w:ascii="Times New Roman"/>
          <w:b w:val="false"/>
          <w:i w:val="false"/>
          <w:color w:val="000000"/>
          <w:sz w:val="28"/>
        </w:rPr>
        <w:t>
      4) принимать меры, направленные на охрану труда, здоровья, создание безопасных и необходимых условий для эффективной деятельности, а также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p>
      <w:pPr>
        <w:spacing w:after="0"/>
        <w:ind w:left="0"/>
        <w:jc w:val="both"/>
      </w:pPr>
      <w:r>
        <w:rPr>
          <w:rFonts w:ascii="Times New Roman"/>
          <w:b w:val="false"/>
          <w:i w:val="false"/>
          <w:color w:val="000000"/>
          <w:sz w:val="28"/>
        </w:rPr>
        <w:t>
      5) не использовать служебное положение для оказания влияния на их деятельность при решении вопросов неслужебного характера;</w:t>
      </w:r>
    </w:p>
    <w:p>
      <w:pPr>
        <w:spacing w:after="0"/>
        <w:ind w:left="0"/>
        <w:jc w:val="both"/>
      </w:pPr>
      <w:r>
        <w:rPr>
          <w:rFonts w:ascii="Times New Roman"/>
          <w:b w:val="false"/>
          <w:i w:val="false"/>
          <w:color w:val="000000"/>
          <w:sz w:val="28"/>
        </w:rPr>
        <w:t>
      6) не принуждать к совершению противоправных поступков, а также поступков, не совместимых с общепринятыми морально-этическими нормами;</w:t>
      </w:r>
    </w:p>
    <w:p>
      <w:pPr>
        <w:spacing w:after="0"/>
        <w:ind w:left="0"/>
        <w:jc w:val="both"/>
      </w:pPr>
      <w:r>
        <w:rPr>
          <w:rFonts w:ascii="Times New Roman"/>
          <w:b w:val="false"/>
          <w:i w:val="false"/>
          <w:color w:val="000000"/>
          <w:sz w:val="28"/>
        </w:rPr>
        <w:t>
      7) не допускать по отношению к ним необоснованных обвинений, фактов грубости, унижения достоинства, бестактности и некорректного поведения.</w:t>
      </w:r>
    </w:p>
    <w:bookmarkStart w:name="z19" w:id="16"/>
    <w:p>
      <w:pPr>
        <w:spacing w:after="0"/>
        <w:ind w:left="0"/>
        <w:jc w:val="both"/>
      </w:pPr>
      <w:r>
        <w:rPr>
          <w:rFonts w:ascii="Times New Roman"/>
          <w:b w:val="false"/>
          <w:i w:val="false"/>
          <w:color w:val="000000"/>
          <w:sz w:val="28"/>
        </w:rPr>
        <w:t>
      10. Государственные служащие, занимающие нижестоящие должности, должны:</w:t>
      </w:r>
    </w:p>
    <w:bookmarkEnd w:id="16"/>
    <w:p>
      <w:pPr>
        <w:spacing w:after="0"/>
        <w:ind w:left="0"/>
        <w:jc w:val="both"/>
      </w:pPr>
      <w:r>
        <w:rPr>
          <w:rFonts w:ascii="Times New Roman"/>
          <w:b w:val="false"/>
          <w:i w:val="false"/>
          <w:color w:val="000000"/>
          <w:sz w:val="28"/>
        </w:rPr>
        <w:t>
      1) при выполнении поручений руководителей представлять только объективные и достоверные сведения;</w:t>
      </w:r>
    </w:p>
    <w:p>
      <w:pPr>
        <w:spacing w:after="0"/>
        <w:ind w:left="0"/>
        <w:jc w:val="both"/>
      </w:pPr>
      <w:r>
        <w:rPr>
          <w:rFonts w:ascii="Times New Roman"/>
          <w:b w:val="false"/>
          <w:i w:val="false"/>
          <w:color w:val="000000"/>
          <w:sz w:val="28"/>
        </w:rPr>
        <w:t>
      2) незамедлительно доводить до сведения руководства и уполномоченного по этике о ставших им известными случаях нарушений норм служебной этики и дисциплинарных проступках, дискредитирующих государственную службу;</w:t>
      </w:r>
    </w:p>
    <w:p>
      <w:pPr>
        <w:spacing w:after="0"/>
        <w:ind w:left="0"/>
        <w:jc w:val="both"/>
      </w:pPr>
      <w:r>
        <w:rPr>
          <w:rFonts w:ascii="Times New Roman"/>
          <w:b w:val="false"/>
          <w:i w:val="false"/>
          <w:color w:val="000000"/>
          <w:sz w:val="28"/>
        </w:rPr>
        <w:t>
      3) не допускать действий (бездействия), препятствующих выполнению правомерных поручений руководителя;</w:t>
      </w:r>
    </w:p>
    <w:p>
      <w:pPr>
        <w:spacing w:after="0"/>
        <w:ind w:left="0"/>
        <w:jc w:val="both"/>
      </w:pPr>
      <w:r>
        <w:rPr>
          <w:rFonts w:ascii="Times New Roman"/>
          <w:b w:val="false"/>
          <w:i w:val="false"/>
          <w:color w:val="000000"/>
          <w:sz w:val="28"/>
        </w:rPr>
        <w:t>
      4) не допускать в отношении руководства проявлений личной преданности, стремления к получению выгод и преимуществ за счет их должностных возможностей.</w:t>
      </w:r>
    </w:p>
    <w:bookmarkStart w:name="z20" w:id="17"/>
    <w:p>
      <w:pPr>
        <w:spacing w:after="0"/>
        <w:ind w:left="0"/>
        <w:jc w:val="left"/>
      </w:pPr>
      <w:r>
        <w:rPr>
          <w:rFonts w:ascii="Times New Roman"/>
          <w:b/>
          <w:i w:val="false"/>
          <w:color w:val="000000"/>
        </w:rPr>
        <w:t xml:space="preserve"> 5. Стандарты поведения, связанные с публичными выступлениями,</w:t>
      </w:r>
      <w:r>
        <w:br/>
      </w:r>
      <w:r>
        <w:rPr>
          <w:rFonts w:ascii="Times New Roman"/>
          <w:b/>
          <w:i w:val="false"/>
          <w:color w:val="000000"/>
        </w:rPr>
        <w:t>в том числе в средствах массовой информации</w:t>
      </w:r>
    </w:p>
    <w:bookmarkEnd w:id="17"/>
    <w:bookmarkStart w:name="z21" w:id="18"/>
    <w:p>
      <w:pPr>
        <w:spacing w:after="0"/>
        <w:ind w:left="0"/>
        <w:jc w:val="both"/>
      </w:pPr>
      <w:r>
        <w:rPr>
          <w:rFonts w:ascii="Times New Roman"/>
          <w:b w:val="false"/>
          <w:i w:val="false"/>
          <w:color w:val="000000"/>
          <w:sz w:val="28"/>
        </w:rPr>
        <w:t>
      11.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w:t>
      </w:r>
    </w:p>
    <w:bookmarkEnd w:id="18"/>
    <w:p>
      <w:pPr>
        <w:spacing w:after="0"/>
        <w:ind w:left="0"/>
        <w:jc w:val="both"/>
      </w:pPr>
      <w:r>
        <w:rPr>
          <w:rFonts w:ascii="Times New Roman"/>
          <w:b w:val="false"/>
          <w:i w:val="false"/>
          <w:color w:val="000000"/>
          <w:sz w:val="28"/>
        </w:rPr>
        <w:t>
      Государственные служащие должны вести дискуссии в корректной форме, не подрывая авторитета государственной службы.</w:t>
      </w:r>
    </w:p>
    <w:bookmarkStart w:name="z22" w:id="19"/>
    <w:p>
      <w:pPr>
        <w:spacing w:after="0"/>
        <w:ind w:left="0"/>
        <w:jc w:val="both"/>
      </w:pPr>
      <w:r>
        <w:rPr>
          <w:rFonts w:ascii="Times New Roman"/>
          <w:b w:val="false"/>
          <w:i w:val="false"/>
          <w:color w:val="000000"/>
          <w:sz w:val="28"/>
        </w:rPr>
        <w:t>
      12. Государственным служащим не следует публично выражать свое мнение по вопросам государственной политики и служебной деятельности, если оно:</w:t>
      </w:r>
    </w:p>
    <w:bookmarkEnd w:id="19"/>
    <w:p>
      <w:pPr>
        <w:spacing w:after="0"/>
        <w:ind w:left="0"/>
        <w:jc w:val="both"/>
      </w:pPr>
      <w:r>
        <w:rPr>
          <w:rFonts w:ascii="Times New Roman"/>
          <w:b w:val="false"/>
          <w:i w:val="false"/>
          <w:color w:val="000000"/>
          <w:sz w:val="28"/>
        </w:rPr>
        <w:t>
      1) не соответствует основным направлениям политики государства;</w:t>
      </w:r>
    </w:p>
    <w:p>
      <w:pPr>
        <w:spacing w:after="0"/>
        <w:ind w:left="0"/>
        <w:jc w:val="both"/>
      </w:pPr>
      <w:r>
        <w:rPr>
          <w:rFonts w:ascii="Times New Roman"/>
          <w:b w:val="false"/>
          <w:i w:val="false"/>
          <w:color w:val="000000"/>
          <w:sz w:val="28"/>
        </w:rPr>
        <w:t>
      2) раскрывает служебную информацию, которая не разрешена к обнародованию;</w:t>
      </w:r>
    </w:p>
    <w:p>
      <w:pPr>
        <w:spacing w:after="0"/>
        <w:ind w:left="0"/>
        <w:jc w:val="both"/>
      </w:pPr>
      <w:r>
        <w:rPr>
          <w:rFonts w:ascii="Times New Roman"/>
          <w:b w:val="false"/>
          <w:i w:val="false"/>
          <w:color w:val="000000"/>
          <w:sz w:val="28"/>
        </w:rPr>
        <w:t>
      3) содержит неэтичные высказывания в адрес должностных лиц государства, органов государственного управления, других государственных служащих.</w:t>
      </w:r>
    </w:p>
    <w:bookmarkStart w:name="z23" w:id="20"/>
    <w:p>
      <w:pPr>
        <w:spacing w:after="0"/>
        <w:ind w:left="0"/>
        <w:jc w:val="both"/>
      </w:pPr>
      <w:r>
        <w:rPr>
          <w:rFonts w:ascii="Times New Roman"/>
          <w:b w:val="false"/>
          <w:i w:val="false"/>
          <w:color w:val="000000"/>
          <w:sz w:val="28"/>
        </w:rPr>
        <w:t>
      13. Не допускаются публикации государственными служащими от имени государственного органа по вопросам, не связанным с проведением государственной политики, деятельностью государственного органа и государственных служащих. Публикация материалов по педагогической, научной и иной творческой деятельности может осуществляться государственным служащим только от собственного имени как частного лица.</w:t>
      </w:r>
    </w:p>
    <w:bookmarkEnd w:id="20"/>
    <w:bookmarkStart w:name="z24" w:id="21"/>
    <w:p>
      <w:pPr>
        <w:spacing w:after="0"/>
        <w:ind w:left="0"/>
        <w:jc w:val="both"/>
      </w:pPr>
      <w:r>
        <w:rPr>
          <w:rFonts w:ascii="Times New Roman"/>
          <w:b w:val="false"/>
          <w:i w:val="false"/>
          <w:color w:val="000000"/>
          <w:sz w:val="28"/>
        </w:rPr>
        <w:t>
      14. При предъявлении к государственному служащему необоснованного публичного обвинения в коррупционных проявлениях он должен в месячный срок со дня обнаружения такого обвинения принять меры по его опровержению.</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153</w:t>
            </w:r>
          </w:p>
        </w:tc>
      </w:tr>
    </w:tbl>
    <w:bookmarkStart w:name="z26" w:id="22"/>
    <w:p>
      <w:pPr>
        <w:spacing w:after="0"/>
        <w:ind w:left="0"/>
        <w:jc w:val="left"/>
      </w:pPr>
      <w:r>
        <w:rPr>
          <w:rFonts w:ascii="Times New Roman"/>
          <w:b/>
          <w:i w:val="false"/>
          <w:color w:val="000000"/>
        </w:rPr>
        <w:t xml:space="preserve"> ПОЛОЖЕНИЕ</w:t>
      </w:r>
      <w:r>
        <w:br/>
      </w:r>
      <w:r>
        <w:rPr>
          <w:rFonts w:ascii="Times New Roman"/>
          <w:b/>
          <w:i w:val="false"/>
          <w:color w:val="000000"/>
        </w:rPr>
        <w:t>об уполномоченном по этике</w:t>
      </w:r>
      <w:r>
        <w:br/>
      </w:r>
      <w:r>
        <w:rPr>
          <w:rFonts w:ascii="Times New Roman"/>
          <w:b/>
          <w:i w:val="false"/>
          <w:color w:val="000000"/>
        </w:rPr>
        <w:t>1. Общие положения</w:t>
      </w:r>
    </w:p>
    <w:bookmarkEnd w:id="22"/>
    <w:bookmarkStart w:name="z28" w:id="23"/>
    <w:p>
      <w:pPr>
        <w:spacing w:after="0"/>
        <w:ind w:left="0"/>
        <w:jc w:val="both"/>
      </w:pPr>
      <w:r>
        <w:rPr>
          <w:rFonts w:ascii="Times New Roman"/>
          <w:b w:val="false"/>
          <w:i w:val="false"/>
          <w:color w:val="000000"/>
          <w:sz w:val="28"/>
        </w:rPr>
        <w:t>
      1. Уполномоченный по этике – государственный служащий, осуществляющий деятельность по обеспечению соблюдения норм служебной этики и профилактики нарушений законодательства о государственной службе, противодействии коррупции и Этического кодекса государственных служащих Республики Казахстан (далее – Этический кодекс), а также консультирующий в пределах своих функций государственных служащих и граждан.</w:t>
      </w:r>
    </w:p>
    <w:bookmarkEnd w:id="23"/>
    <w:bookmarkStart w:name="z29" w:id="24"/>
    <w:p>
      <w:pPr>
        <w:spacing w:after="0"/>
        <w:ind w:left="0"/>
        <w:jc w:val="both"/>
      </w:pPr>
      <w:r>
        <w:rPr>
          <w:rFonts w:ascii="Times New Roman"/>
          <w:b w:val="false"/>
          <w:i w:val="false"/>
          <w:color w:val="000000"/>
          <w:sz w:val="28"/>
        </w:rPr>
        <w:t>
      2. Уполномоченный по этике руководствуется в своей деятельности законами Республики Казахстан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Этическим кодексом</w:t>
      </w:r>
      <w:r>
        <w:rPr>
          <w:rFonts w:ascii="Times New Roman"/>
          <w:b w:val="false"/>
          <w:i w:val="false"/>
          <w:color w:val="000000"/>
          <w:sz w:val="28"/>
        </w:rPr>
        <w:t xml:space="preserve">, настоящим Положением, а также иными актами законодательства Республики Казахстан. </w:t>
      </w:r>
    </w:p>
    <w:bookmarkEnd w:id="24"/>
    <w:p>
      <w:pPr>
        <w:spacing w:after="0"/>
        <w:ind w:left="0"/>
        <w:jc w:val="both"/>
      </w:pPr>
      <w:r>
        <w:rPr>
          <w:rFonts w:ascii="Times New Roman"/>
          <w:b w:val="false"/>
          <w:i w:val="false"/>
          <w:color w:val="000000"/>
          <w:sz w:val="28"/>
        </w:rPr>
        <w:t xml:space="preserve">
      Самостоятельная должность уполномоченного по этике вводится в центральных государственных органах (за исключением правоохранительных и специальных государственных органов, а также Министерства обороны Республики Казахстан),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 </w:t>
      </w:r>
    </w:p>
    <w:p>
      <w:pPr>
        <w:spacing w:after="0"/>
        <w:ind w:left="0"/>
        <w:jc w:val="both"/>
      </w:pPr>
      <w:r>
        <w:rPr>
          <w:rFonts w:ascii="Times New Roman"/>
          <w:b w:val="false"/>
          <w:i w:val="false"/>
          <w:color w:val="000000"/>
          <w:sz w:val="28"/>
        </w:rPr>
        <w:t xml:space="preserve">
      В государственных органах, не имеющих территориальных подразделений либо территориальных подразделений ведомств (за исключением правоохранительных и специальных государственных органов, а также Министерства обороны Республики Казахстан), ведомствах и территориальных подразделениях центральных государственных органов, территориальных подразделениях ведомств центральных государственных органов, загранучреждениях, ревизионных комиссиях, аппаратах акимов городов областного значения, районов, районов в городах функции уполномоченного по этике возлагаются на служащих этих государственных органов. </w:t>
      </w:r>
    </w:p>
    <w:p>
      <w:pPr>
        <w:spacing w:after="0"/>
        <w:ind w:left="0"/>
        <w:jc w:val="both"/>
      </w:pPr>
      <w:r>
        <w:rPr>
          <w:rFonts w:ascii="Times New Roman"/>
          <w:b w:val="false"/>
          <w:i w:val="false"/>
          <w:color w:val="000000"/>
          <w:sz w:val="28"/>
        </w:rPr>
        <w:t>
      Функции уполномоченного по этике возлагаются на государственного служащего, занимающего руководящую должность, а также снискавшего признание и уважение в коллективе.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01.06.2017 </w:t>
      </w:r>
      <w:r>
        <w:rPr>
          <w:rFonts w:ascii="Times New Roman"/>
          <w:b w:val="false"/>
          <w:i w:val="false"/>
          <w:color w:val="000000"/>
          <w:sz w:val="28"/>
        </w:rPr>
        <w:t>№ 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3. Лица, занимающие самостоятельную должность уполномоченного по этике, координируют и осуществляют методологическое руководство уполномоченных по этике ведомств и территориальных подразделений, загранучреждений, местных исполнительных органов районных уровней, входящих в структуру данных государственных органов, и подчиняются ответственному секретарю центрального исполнительного органа, а в случаях отсутствия ответственных секретарей или указанных должностных лиц – руководителю аппарата государственного органа либо лицу, имеющему право назначать и освобождать от должности.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Указа Президента РК от 01.06.2017 </w:t>
      </w:r>
      <w:r>
        <w:rPr>
          <w:rFonts w:ascii="Times New Roman"/>
          <w:b w:val="false"/>
          <w:i w:val="false"/>
          <w:color w:val="000000"/>
          <w:sz w:val="28"/>
        </w:rPr>
        <w:t>№ 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2. Основные функции уполномоченного по этике</w:t>
      </w:r>
    </w:p>
    <w:bookmarkEnd w:id="26"/>
    <w:bookmarkStart w:name="z32" w:id="27"/>
    <w:p>
      <w:pPr>
        <w:spacing w:after="0"/>
        <w:ind w:left="0"/>
        <w:jc w:val="both"/>
      </w:pPr>
      <w:r>
        <w:rPr>
          <w:rFonts w:ascii="Times New Roman"/>
          <w:b w:val="false"/>
          <w:i w:val="false"/>
          <w:color w:val="000000"/>
          <w:sz w:val="28"/>
        </w:rPr>
        <w:t>
      4. Уполномоченный по этике в пределах своей компетенции осуществляет следующие функции:</w:t>
      </w:r>
    </w:p>
    <w:bookmarkEnd w:id="27"/>
    <w:p>
      <w:pPr>
        <w:spacing w:after="0"/>
        <w:ind w:left="0"/>
        <w:jc w:val="both"/>
      </w:pPr>
      <w:r>
        <w:rPr>
          <w:rFonts w:ascii="Times New Roman"/>
          <w:b w:val="false"/>
          <w:i w:val="false"/>
          <w:color w:val="000000"/>
          <w:sz w:val="28"/>
        </w:rPr>
        <w:t>
      1)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w:t>
      </w:r>
    </w:p>
    <w:p>
      <w:pPr>
        <w:spacing w:after="0"/>
        <w:ind w:left="0"/>
        <w:jc w:val="both"/>
      </w:pPr>
      <w:r>
        <w:rPr>
          <w:rFonts w:ascii="Times New Roman"/>
          <w:b w:val="false"/>
          <w:i w:val="false"/>
          <w:color w:val="000000"/>
          <w:sz w:val="28"/>
        </w:rPr>
        <w:t>
      2) способствует соблюдению государственными служащими установленных законами ограничений и запретов;</w:t>
      </w:r>
    </w:p>
    <w:p>
      <w:pPr>
        <w:spacing w:after="0"/>
        <w:ind w:left="0"/>
        <w:jc w:val="both"/>
      </w:pPr>
      <w:r>
        <w:rPr>
          <w:rFonts w:ascii="Times New Roman"/>
          <w:b w:val="false"/>
          <w:i w:val="false"/>
          <w:color w:val="000000"/>
          <w:sz w:val="28"/>
        </w:rPr>
        <w:t>
      3) по поручению руководства государственного органа, в котором он работает, рассматривает обращения физических и юридических лиц по фактам нарушения норм служебной этики государственными служащими;</w:t>
      </w:r>
    </w:p>
    <w:p>
      <w:pPr>
        <w:spacing w:after="0"/>
        <w:ind w:left="0"/>
        <w:jc w:val="both"/>
      </w:pPr>
      <w:r>
        <w:rPr>
          <w:rFonts w:ascii="Times New Roman"/>
          <w:b w:val="false"/>
          <w:i w:val="false"/>
          <w:color w:val="000000"/>
          <w:sz w:val="28"/>
        </w:rPr>
        <w:t>
      4) содействует формированию культуры взаимоотношений, соответствующей общепринятым морально-этическим нормам в коллективе;</w:t>
      </w:r>
    </w:p>
    <w:p>
      <w:pPr>
        <w:spacing w:after="0"/>
        <w:ind w:left="0"/>
        <w:jc w:val="both"/>
      </w:pPr>
      <w:r>
        <w:rPr>
          <w:rFonts w:ascii="Times New Roman"/>
          <w:b w:val="false"/>
          <w:i w:val="false"/>
          <w:color w:val="000000"/>
          <w:sz w:val="28"/>
        </w:rPr>
        <w:t>
      5) в случаях нарушения прав и законных интересов государственных служащих принимает меры, направленные на их защиту и восстановление;</w:t>
      </w:r>
    </w:p>
    <w:p>
      <w:pPr>
        <w:spacing w:after="0"/>
        <w:ind w:left="0"/>
        <w:jc w:val="both"/>
      </w:pPr>
      <w:r>
        <w:rPr>
          <w:rFonts w:ascii="Times New Roman"/>
          <w:b w:val="false"/>
          <w:i w:val="false"/>
          <w:color w:val="000000"/>
          <w:sz w:val="28"/>
        </w:rPr>
        <w:t>
      6) осуществляет мониторинг и контроль за соблюдением норм служебной этики государственными служащими;</w:t>
      </w:r>
    </w:p>
    <w:p>
      <w:pPr>
        <w:spacing w:after="0"/>
        <w:ind w:left="0"/>
        <w:jc w:val="both"/>
      </w:pPr>
      <w:r>
        <w:rPr>
          <w:rFonts w:ascii="Times New Roman"/>
          <w:b w:val="false"/>
          <w:i w:val="false"/>
          <w:color w:val="000000"/>
          <w:sz w:val="28"/>
        </w:rPr>
        <w:t>
      7)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w:t>
      </w:r>
    </w:p>
    <w:p>
      <w:pPr>
        <w:spacing w:after="0"/>
        <w:ind w:left="0"/>
        <w:jc w:val="both"/>
      </w:pPr>
      <w:r>
        <w:rPr>
          <w:rFonts w:ascii="Times New Roman"/>
          <w:b w:val="false"/>
          <w:i w:val="false"/>
          <w:color w:val="000000"/>
          <w:sz w:val="28"/>
        </w:rPr>
        <w:t>
      8)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государственного органа рекомендации по их устранению;</w:t>
      </w:r>
    </w:p>
    <w:p>
      <w:pPr>
        <w:spacing w:after="0"/>
        <w:ind w:left="0"/>
        <w:jc w:val="both"/>
      </w:pPr>
      <w:r>
        <w:rPr>
          <w:rFonts w:ascii="Times New Roman"/>
          <w:b w:val="false"/>
          <w:i w:val="false"/>
          <w:color w:val="000000"/>
          <w:sz w:val="28"/>
        </w:rPr>
        <w:t>
      9)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w:t>
      </w:r>
    </w:p>
    <w:p>
      <w:pPr>
        <w:spacing w:after="0"/>
        <w:ind w:left="0"/>
        <w:jc w:val="both"/>
      </w:pPr>
      <w:r>
        <w:rPr>
          <w:rFonts w:ascii="Times New Roman"/>
          <w:b w:val="false"/>
          <w:i w:val="false"/>
          <w:color w:val="000000"/>
          <w:sz w:val="28"/>
        </w:rPr>
        <w:t>
      10)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w:t>
      </w:r>
    </w:p>
    <w:p>
      <w:pPr>
        <w:spacing w:after="0"/>
        <w:ind w:left="0"/>
        <w:jc w:val="both"/>
      </w:pPr>
      <w:r>
        <w:rPr>
          <w:rFonts w:ascii="Times New Roman"/>
          <w:b w:val="false"/>
          <w:i w:val="false"/>
          <w:color w:val="000000"/>
          <w:sz w:val="28"/>
        </w:rPr>
        <w:t>
      11)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w:t>
      </w:r>
    </w:p>
    <w:p>
      <w:pPr>
        <w:spacing w:after="0"/>
        <w:ind w:left="0"/>
        <w:jc w:val="both"/>
      </w:pPr>
      <w:r>
        <w:rPr>
          <w:rFonts w:ascii="Times New Roman"/>
          <w:b w:val="false"/>
          <w:i w:val="false"/>
          <w:color w:val="000000"/>
          <w:sz w:val="28"/>
        </w:rPr>
        <w:t>
      12) осуществляет иную деятельность в целях профилактики нарушений норм служебной этики.</w:t>
      </w:r>
    </w:p>
    <w:bookmarkStart w:name="z33" w:id="28"/>
    <w:p>
      <w:pPr>
        <w:spacing w:after="0"/>
        <w:ind w:left="0"/>
        <w:jc w:val="both"/>
      </w:pPr>
      <w:r>
        <w:rPr>
          <w:rFonts w:ascii="Times New Roman"/>
          <w:b w:val="false"/>
          <w:i w:val="false"/>
          <w:color w:val="000000"/>
          <w:sz w:val="28"/>
        </w:rPr>
        <w:t>
      5. Для выполнения возложенных функций уполномоченный по этике:</w:t>
      </w:r>
    </w:p>
    <w:bookmarkEnd w:id="28"/>
    <w:p>
      <w:pPr>
        <w:spacing w:after="0"/>
        <w:ind w:left="0"/>
        <w:jc w:val="both"/>
      </w:pPr>
      <w:r>
        <w:rPr>
          <w:rFonts w:ascii="Times New Roman"/>
          <w:b w:val="false"/>
          <w:i w:val="false"/>
          <w:color w:val="000000"/>
          <w:sz w:val="28"/>
        </w:rPr>
        <w:t>
      1) запрашивает и получает сведения и документы, необходимые для анализа причин и условий, способствующих нарушению государственными служащими законодательства Республики Казахстан в сферах государственной службы, противодействия коррупции и Этического кодекса;</w:t>
      </w:r>
    </w:p>
    <w:p>
      <w:pPr>
        <w:spacing w:after="0"/>
        <w:ind w:left="0"/>
        <w:jc w:val="both"/>
      </w:pPr>
      <w:r>
        <w:rPr>
          <w:rFonts w:ascii="Times New Roman"/>
          <w:b w:val="false"/>
          <w:i w:val="false"/>
          <w:color w:val="000000"/>
          <w:sz w:val="28"/>
        </w:rPr>
        <w:t>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p>
      <w:pPr>
        <w:spacing w:after="0"/>
        <w:ind w:left="0"/>
        <w:jc w:val="both"/>
      </w:pPr>
      <w:r>
        <w:rPr>
          <w:rFonts w:ascii="Times New Roman"/>
          <w:b w:val="false"/>
          <w:i w:val="false"/>
          <w:color w:val="000000"/>
          <w:sz w:val="28"/>
        </w:rPr>
        <w:t>
      3) вносит руководителю государственного органа предложение о поощрении лиц, внесших значительный вклад в формирование положительного имиджа государственного органа и позитивного климата в коллективе;</w:t>
      </w:r>
    </w:p>
    <w:p>
      <w:pPr>
        <w:spacing w:after="0"/>
        <w:ind w:left="0"/>
        <w:jc w:val="both"/>
      </w:pPr>
      <w:r>
        <w:rPr>
          <w:rFonts w:ascii="Times New Roman"/>
          <w:b w:val="false"/>
          <w:i w:val="false"/>
          <w:color w:val="000000"/>
          <w:sz w:val="28"/>
        </w:rPr>
        <w:t>
      4) при необходимости, при рассмотрении вопросов, относящихся к его компетенции, вправе запрашивать и получать у кадровой службы личные дела государственных служащих, иные материалы и документы, касающиеся вопросов прохождения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29"/>
    <w:p>
      <w:pPr>
        <w:spacing w:after="0"/>
        <w:ind w:left="0"/>
        <w:jc w:val="both"/>
      </w:pPr>
      <w:r>
        <w:rPr>
          <w:rFonts w:ascii="Times New Roman"/>
          <w:b w:val="false"/>
          <w:i w:val="false"/>
          <w:color w:val="000000"/>
          <w:sz w:val="28"/>
        </w:rPr>
        <w:t>
      При поступлении такого уведомления уполномоченный орган либо его территориальное подразделение принимают соответствующие меры, предусмотренные законодательством Республики Казахстан в сфере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Указом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3. Организация деятельности уполномоченного по этике</w:t>
      </w:r>
    </w:p>
    <w:bookmarkEnd w:id="30"/>
    <w:bookmarkStart w:name="z36" w:id="31"/>
    <w:p>
      <w:pPr>
        <w:spacing w:after="0"/>
        <w:ind w:left="0"/>
        <w:jc w:val="both"/>
      </w:pPr>
      <w:r>
        <w:rPr>
          <w:rFonts w:ascii="Times New Roman"/>
          <w:b w:val="false"/>
          <w:i w:val="false"/>
          <w:color w:val="000000"/>
          <w:sz w:val="28"/>
        </w:rPr>
        <w:t>
      7. При наличии обстоятельств, вызывающих обоснованные сомнения в беспристрастности руководителей государственного органа (конфликт интересов), которые могут привести к ненадлежащему исполнению должностных полномочий, уполномоченный по этике осуществляет свою деятельность на самостоятельной основе.</w:t>
      </w:r>
    </w:p>
    <w:bookmarkEnd w:id="31"/>
    <w:bookmarkStart w:name="z37" w:id="32"/>
    <w:p>
      <w:pPr>
        <w:spacing w:after="0"/>
        <w:ind w:left="0"/>
        <w:jc w:val="both"/>
      </w:pPr>
      <w:r>
        <w:rPr>
          <w:rFonts w:ascii="Times New Roman"/>
          <w:b w:val="false"/>
          <w:i w:val="false"/>
          <w:color w:val="000000"/>
          <w:sz w:val="28"/>
        </w:rPr>
        <w:t>
      8. По результатам своей деятельности уполномоченный по этике представляет отчеты уполномоченному органу. Форма и сроки представления отчетов утверждаются уполномоченным органом.</w:t>
      </w:r>
    </w:p>
    <w:bookmarkEnd w:id="32"/>
    <w:bookmarkStart w:name="z38" w:id="33"/>
    <w:p>
      <w:pPr>
        <w:spacing w:after="0"/>
        <w:ind w:left="0"/>
        <w:jc w:val="both"/>
      </w:pPr>
      <w:r>
        <w:rPr>
          <w:rFonts w:ascii="Times New Roman"/>
          <w:b w:val="false"/>
          <w:i w:val="false"/>
          <w:color w:val="000000"/>
          <w:sz w:val="28"/>
        </w:rPr>
        <w:t>
      9. Уполномоченный по этике осуществляет прием государственных служащих и иных граждан по вопросам, отнесенным к его функциям, в случае их обращений либо не менее одного раза в месяц согласно графику, размещенному в местах, доступных для всеобщего обозрения.</w:t>
      </w:r>
    </w:p>
    <w:bookmarkEnd w:id="33"/>
    <w:p>
      <w:pPr>
        <w:spacing w:after="0"/>
        <w:ind w:left="0"/>
        <w:jc w:val="both"/>
      </w:pPr>
      <w:r>
        <w:rPr>
          <w:rFonts w:ascii="Times New Roman"/>
          <w:b w:val="false"/>
          <w:i w:val="false"/>
          <w:color w:val="000000"/>
          <w:sz w:val="28"/>
        </w:rPr>
        <w:t>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 обеспечивающих надлежащую передачу информации.</w:t>
      </w:r>
    </w:p>
    <w:p>
      <w:pPr>
        <w:spacing w:after="0"/>
        <w:ind w:left="0"/>
        <w:jc w:val="both"/>
      </w:pPr>
      <w:r>
        <w:rPr>
          <w:rFonts w:ascii="Times New Roman"/>
          <w:b w:val="false"/>
          <w:i w:val="false"/>
          <w:color w:val="000000"/>
          <w:sz w:val="28"/>
        </w:rPr>
        <w:t>
      В установленном законодательством порядке сведения об уполномоченном по этике, в том числе фамилия, инициалы, фотография, номера кабинета и телефонов, размещаются на интернет-ресурсе государственного органа и в местах, доступных для всеобщего обозрения в здании государственного органа.</w:t>
      </w:r>
    </w:p>
    <w:bookmarkStart w:name="z39" w:id="34"/>
    <w:p>
      <w:pPr>
        <w:spacing w:after="0"/>
        <w:ind w:left="0"/>
        <w:jc w:val="both"/>
      </w:pPr>
      <w:r>
        <w:rPr>
          <w:rFonts w:ascii="Times New Roman"/>
          <w:b w:val="false"/>
          <w:i w:val="false"/>
          <w:color w:val="000000"/>
          <w:sz w:val="28"/>
        </w:rPr>
        <w:t>
      10. В целях мониторинга соблюдения норм служебной этики, а также состояния морально-психологического климата в коллективе не менее одного раза в полгода уполномоченный по этике проводит анонимное анкетирование по форме, утвержденной уполномоченным органом.</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 Республики Казахстан</w:t>
            </w:r>
            <w:r>
              <w:br/>
            </w:r>
            <w:r>
              <w:rPr>
                <w:rFonts w:ascii="Times New Roman"/>
                <w:b w:val="false"/>
                <w:i w:val="false"/>
                <w:color w:val="000000"/>
                <w:sz w:val="20"/>
              </w:rPr>
              <w:t>от 29 декабря 2015 года № 153</w:t>
            </w:r>
          </w:p>
        </w:tc>
      </w:tr>
    </w:tbl>
    <w:bookmarkStart w:name="z41" w:id="35"/>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35"/>
    <w:bookmarkStart w:name="z42"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мая 2005 года № 1567 "О Кодексе чести государственных служащих Республики Казахстан" (САПП Республики Казахстан, 2005 г., № 19, ст. 225).</w:t>
      </w:r>
    </w:p>
    <w:bookmarkEnd w:id="36"/>
    <w:bookmarkStart w:name="z43"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пункта 1 Указа Президента Республики Казахстан от 27 ноября 2007 года № 446 "О внесении изменений и дополнений в указы Президента Республики Казахстан" (САПП Республики Казахстан, 2007 г., № 43, ст. 499).</w:t>
      </w:r>
    </w:p>
    <w:bookmarkEnd w:id="37"/>
    <w:bookmarkStart w:name="z44"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апреля 2011 года № 1180 "О внесении изменения в Указ Президента Республики Казахстан от 3 мая 2005 года № 1567" (САПП Республики Казахстан, 2011 г., № 30, ст. 365).</w:t>
      </w:r>
    </w:p>
    <w:bookmarkEnd w:id="38"/>
    <w:bookmarkStart w:name="z45"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октября 2013 года № 651 "О внесении изменений в Указ Президента Республики Казахстан от 3 мая 2005 года № 1567 "О Кодексе чести государственных служащих Республики Казахстан" (САПП Республики Казахстан 2013 г., № 58, ст. 786).</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