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ead4" w14:textId="291e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дошкольного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июня 2020 года № 254. Зарегистрирован в Министерстве юстиции Республики Казахстан 22 июня 2020 года № 20883.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в сфере дошкольного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  № 254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государственных услуг в сфере дошкольного образования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государственных услуг в сфере дошкольного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статусе педагога"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специальных социальных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правах ребенка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специальных государственных органах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приема (постановку в очередь, выдачу направления, прием документов, зачисление в дошкольную организацию) детей дошкольного возраста на свободные места в дошкольные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государственным образовательным заказом независимо от видов, формы собственности и ведомственной подчиненности.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архив – набор заявлений, снятых с очереди по причине успешного получения направления на зачисление в дошкольную организацию или снятых с очереди по иным причинам, предусмотренным настоящими Правилами;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технология блокчейн – способ построения архитектуры хранения и обработки данных по определенным правилам, который позволяет идентифицировать внесение изменений в данные, которые не подлежат корректировке;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свободное место – информация о вакантном месте для зачисления ребенка в дошкольную организацию с указанием дошкольной организации, возрастной группы, языка воспитания и обучения, вида группы (общеразвивающая, специальная), режима работы (полного, неполного, круглосуточного пребывания), режима зачисления (общеустановленный, раннего бронирования, временного пребывания) с указанием даты начала зачисления и наличия ограничений по дате пребывания в дошкольной организации;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бюллетень освободившихся мест – протокол, ежедневно фиксирующий хронологию передачи свободных мест от дошкольных организаций на распределение в систему управления очередью;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свободное место режима общеустановленного зачисления – свободное место, срок действия направления по которому начинает исчисляться сразу после получения направления;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свободное место режима раннего бронирования – свободное место, на которое можно получить направление раньше, чем это место фактически освободится; срок исчисления действия направления и процедура зачисления в дошкольную организацию начинается после фактического освобождения места;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управления очередью – информационная система услугодателя, обеспечивающая автоматизированное исполнение бизнес-процессов приема заявлений на постановку в очередь и распределения мест в дошкольных организациях;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 очередности – положение заявления в очереди относительно других заявлений в этой очереди;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бюллетень отозванных мест – протокол, ежедневно фиксирующий хронологию возврата (отзыва) дошкольными организациями мест, ранее переданных на распределение в систему управления очередью;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направление на зачисление в дошкольную организацию (далее – направление) – уведомление о временном резервировании за заявителем места в дошкольной организации на период прохождения процесса зачисления в дошкольную организацию и оформления соответствующих документов;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очередь заявлений (далее – очередь) – заявления на зачисление в дошкольную организацию, успешно зарегистрированные в системе управления очередью и упорядоченные относительно друг друга согласно настоящим правилам;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проактивная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стоп-лист – временный архив, куда перемещаются заявления из очереди, по которым приостановлена возможность получения направлений ввиду выявленных нарушений, допущенных со стороны заявителей;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свободное место временного пребывания – свободное место, которое сохраняется в дошкольной организации за временно выбывшим воспитанником, поэтому имеет ограниченный срок пребывания нового ребенка, зачисленного на это место;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уведомление – электронные текстовые сообщения, отправляемые системой управления очередью заявителю с целью уведомления о прохождении определенных этапов получения места в дошкольной организации.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государственных услуг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оказания государственной услуги  "Постановка на очередь детей дошкольного возраста (до 6 лет) для направления в дошкольные организации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"Постановка на очередь детей дошкольного возраста (до 6 лет) для направления в дошкольные организации" (далее – государственная услуга по постановке на очередь) оказывается местными исполнительными органами областей, городов Нур-Султан, Алматы, Шымкент, районов (городов областного значения), акимами районов в городе, городов районного значения, поселков, сел, сельских округов (далее – услугодатель).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по постановке на очередь физическое лицо (далее - услугополучатель) направляет в канцелярию услугодателя, либо через некоммерческое акционерное общество "Государственная корпорация "Правительство для граждан" (далее – Государственная корпорация) и (или) через веб-портал "электронного правительства" (далее – портал)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а также документы, указанные в пункте 8 Стандарта государственной услуги "Постановка на очередь детей дошкольного возраста (до 6 лет) для направления в дошкольные организации" (далее – Стандарт госуслуги по постановке).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по постановке на очередь,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по постановке на очередь приведен в Стандарте госуслуги по постановке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услугополучателя отображается информация о статусе рассмотрения запроса на оказание государственной услуги по постановке на очередь, а также размещается уведомление с указанием даты и времени получения результата государственной услуги по постановке на очередь.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услугодателя, работник Государственной корпорации осуществляют прием заявления по форме согласно приложению 1 к Правилам и регистрируют документы, полученные от услугополучателя, проверяют их на полноту; при представлении услугополучателем полного пакета документов осуществляют выдачу уведомления о постановке на очередь с указанием номера очередности (в произвольной форме).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пунктом 8 Стандарта госуслуги по постановке, услугодатель и (или)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услугополучателю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ее представителя по нотариально заверенной доверенности).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обращения через портал услугодатель в день поступления документов осуществляет их прием и регистрацию.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30 минут проверяет на полноту представленные документы. В случае не полноты в указанные сроки готовит мотивированный отказ в дальнейшем рассмотрении заявления, который направляется в форме электронного документа заявителю в "личный кабинет" на портале.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факта полноты представленных документов, услугодатель готовит уведомление о постановке на очередь с указанием номера очередности (в произвольной форме) и направляет услугополучателю в "личный кабинет" в форме электронного документа, удостоверенного ЭЦП уполномоченного лица услугодателя.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по постановке на очередь может оказываться проактивным способом,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www.egov.kz и включать в себя: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отправку автоматических уведомлений услугополучателю с запросом на оказание государственной услуги по постановке на очередь;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услугополучателя.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выбору услугополучателя государственная услуга по постановке на очередь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на решение, действия (бездействие) услугодателя  по вопросам оказания государственной услуги по постановке на очередь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руководителю Государственной корпорации по адресу, указанному на интернет-ресурсе корпорации.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Жалоба услугополучателя по вопросам оказания государственной услуги по постановке на очередь, поступившая в адрес услугодателя, Государственной корпорации, подлежит рассмотрению в течение пяти рабочих дней со дня ее регистрации.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об отказе в рассмотрении).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результатом оказания государственной услуги по постановке на очередь услугополучатель обращается в суд в установленном законодательством Республики Казахстан порядке.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Общая очередь для зачисления в дошкольные организации формируется по принадлежности к населенному пункту (город, село, поселок) по году рождения детей для каждого года рождения отдельно.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Очередь в специальные дошкольные организации формируется внутри населенного пункта к конкретной дошкольной организации по году рождения детей, для каждого года рождения отдельно.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очереди по годам рождения очередь разделяется по видам нарушений, имеющихся у детей, если дошкольная организация обеспечивает наличие групп с различными видами ухода, коррекции.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Очередь в санаторные дошкольные организации формируется внутри населенного пункта к конкретной дошкольной организации по году рождения детей для каждого года рождения отдельно.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очереди по годам рождения очередь разделяется по видам реабилитации/профилактики, если дошкольная организация обеспечивает наличие групп с различными видами реабилитации/профилактики.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в очередях располагаются по дате и времени подачи заявления заявителем.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Родитель или законный представитель ребенка становится в очередь в одном населенном пункте не более трех раз за период дошкольного возраста.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Родитель или законный представитель ребенка, получивший внеочередное или первоочередное направление в государственную дошкольную организацию, для выбора другой дошкольной организации после истечения одного месяца встает в общую очередь и получает направление в частную дошкольную организацию.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Родитель или законный представитель ребенка с особыми образовательными потребностями при наличии подтверждающих документов встает одновременно в нескольких очередях – общей очереди, очереди в специальную, санаторную дошкольные организации.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Возраст ребенка для подачи заявления и нахождения в очереди не превышает полных 6 лет по состоянию на 1 сентября текущего учебного года (кроме детей с особыми образовательными потребностями, имеющими соответствующее заключение психолого-медико-педагогической комиссии, и детей, которым на 1 сентября текущего года еще не исполнилось полных 6 лет).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выбора другой дошкольной организации ребенок отчисляется из дошкольной организации, и родитель или законный представитель ребенка подает заявление на постановку в очередь для получения направления в дошкольную организацию.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Очередь заявлений обновляется при: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поступлении заявлений от родителей или законных представителей детей, имеющих право на внеочередное получение места в дошкольных организациях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 Республики Казахстан "О воинской службе и статусе военнослужащих" и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Республики Казахстан "О специальных государственных органах";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поступлении заявлений от родителей или законных представителей детей педагогов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статусе педагога"; детей, законные представители которых являются инвалидами; детей, оставшихся без попечения родителей, и детей-сирот; детей из многодетных семей; детей с особыми образовательными потребностями; детей из семей, имеющих ребенка-инвалида для первоочередного получения места в дошкольной организации;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изменении льготного статуса заявления;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исключении заявления из очереди в результате отзыва заявления;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выдаче направления;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помещении заявления в стоп-лист, архив;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отсутствии заинтересованности заявителя в получении места в дошкольную организацию.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Заявления в очередях располагаются относительно друг друга внутри каждой группы по дате и времени подачи заявления.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по внеочередному получению места располагаются перед заявлениями первоочередного получения места.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по первоочередному получению места распределяются между заявлениями, поданными на общих основаниях, в соотношении "один к трем" (заявление по первоочередному получению места располагается через каждые три заявления, поданные на общих основаниях).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Услугодатель проверяет и подтверждает информацию, удостоверяющую личность заявителя, законного представителя ребенка, информацию, подтверждающую возможность внеочередного или первоочередного получения места в дошкольной организации, дважды - при регистрации заявления на постановку в очередь и после получения направления на зачисление в дошкольную организацию.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представляет услугодателю для сверки оригиналы документов в срок не позднее пяти рабочих дней с момента отправки заявления на регистрацию или получения направления на зачисление. Услугодатель подтверждает достоверность представленных документов в срок не позднее 30 минут с момента их представления. После подтверждения документов заявление регистрируется в очереди. Для проверки достоверности документов военнослужащих и сотрудников специальных государственных органов услугодатель ежемесячно отправляет сводные запросы в уполномоченный орган и аннулирует заявления и направления при получении отрицательного заключения.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Заявителю предоставляется возможность: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заявления на постановку в очередь, изменять уже поданное заявление, отзывать заявление из очереди, получать и аннулировать направление на зачисление в дошкольную организацию, продлевать срок действия направления, получать уведомление об изменении состояния заявления и направления;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заинтересованности в получении места в дошкольную организацию;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изучения информации об освободившихся местах и получения электронного направления на зачисление в дошкольную организацию;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сохранения учетных данных личного кабинета системы управления очередью, не передавая их третьим лицам.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Система управления очередью, функционирующая круглосуточно и осуществляющая непрерывный процесс распределения свободных мест среди заявителей, по мере появления новых свободных мест: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регистрирует (или отказывает в регистрации) заявление на постановку в очередь, помещает заявление в стоп-лист, рассматривает отказы в зачислении по выданным направлениям со стороны дошкольных организаций;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ежедневно принимает информацию от дошкольных организаций о появлении свободных мест с указанием возрастной группы;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ежедневно в 18:00 (восемнадцать) часов на специализированном интернет-ресурсе публикует бюллетень освободившихся мест (возможно изменение регламентного времени нормативным актом услугодателя);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ежедневно в 07:00 (семь) часов утра (возможно изменение регламентного времени нормативным актом услугодателя, но не позднее 23:59 часов текущего дня) открывает приоритетный доступ к получению направления только для первых заявителей (всем одновременно) на ограниченный срок – 3 (три) рабочих дня;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предоставляет возможность заявителям самостоятельно получать электронное направление на зачисление в дошкольную организацию, которую они выбрали;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автоматически меняет статус места раннего бронирования на статус свободного, если оно освобождается раньше установленного срока;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использует технологию блокчейн для обеспечения защиты накапливаемых сведений от несанкционированного вмешательства: реестр всех заявлений, реестр всех направлений, реестр бюллетеней освободившихся мест;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публикует на специализированном интернет-ресурсе и актуализирует информацию о заявлениях;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исключает из очереди заявление при достижении ребенком возраста 6 (шести) лет (кроме детей с особыми образовательными потребностями, имеющими заключение психолого-медико-педагогической консультации, а также детей, которым на 1 сентября текущего года еще не исполнилось полных 6 лет) и помещает его в архив по причине достижения максимально возможного возраста;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после трех дней распределения свободных мест открывает доступ к оставшимся свободным местам для следующих 1000 (одной тысячи) заявителей в очереди.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Дошкольным организациям предоставляется возможность: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отзывать свободные места, ранее опубликованные в бюллетене, в том числе свободные места раннего бронирования и временного пребывания, в связи с внутренней необходимостью с указанием причины (капитальный ремонт, карантин, аннулирование госзаказа, закрытие);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аннулировать выданное направление на отозванное свободное место, в этом случае заявителю отправляется уведомление;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публиковать в бюллетене освободившихся мест места раннего бронирования (дошкольным организациям, имеющим государственный образовательный заказ);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публиковать в бюллетене освободившихся мест места временного пребывания с указанием даты, когда ребенок отчисляется из дошкольной организации в связи с истечением срока временного пребывания; при этом очередь ребенка, получившего направление на временное пребывание, сохраняется.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общей очереди направление выдается по инициативе заявителя в соответствии с очередностью, возрастом ребенка.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очереди в специальную и санаторную дошкольную организацию направление выдается в соответствии с очередностью заявлений.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выдаче направления возраст ребенка учитывается по состоянию полных лет на 1 сентября текущего учебного года.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Заявителю, подавшему заявления на нескольких детей в общую очередь, предоставляется возможность (по усмотрению заявителя) получить направления на всех детей в одну дошкольную организацию одновременно при наличии необходимого количества мест в этой организации в момент получения направления.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Заявителю предоставляется возможность аннулировать выданное направление по собственной инициативе в срок не позднее одних суток с момента выдачи направления; один раз продлить срок действия направления дополнительно до 30 (тридцати) календарных дней в случае физической неспособности явиться в дошкольную организацию в установленный срок (болезнь, госпитализация, командировка, отпуск).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государственной услуги "Прием документов и зачисление детей в дошкольные организации"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услуга "Прием документов и зачисление детей в дошкольные организации" (далее – государственная услуга по приему детей) оказывается дошкольными организациями всех видов (далее – услугодатель).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Для получения государственной услуги по приему детей физическое лицо (далее – услугополучатель) представляет документы в канцелярию услугодателя либо на веб-портал "электронного правительства" (далее – портал) согласно пункту 8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по приему детей,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по приему детей приведен в Стандарте государственной услуги "Прием документов и зачисление детей в дошкольные организации" согласно приложению 4 к Правилам.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услугополучателя отображается информация о статусе рассмотрения запроса на оказание государственной услуги по приему детей, а также размещается уведомление с указанием даты и времени получения результата государственной услуги по приему детей.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осуществляет прием документов согласно перечню, указанному в пункте 8 приложения 4 к Правилам, проверяет их на полноту представленных документов. При представлении услугополучателем полного пакета документов услугодатель осуществляет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8 приложения 4 к Правилам, услугодатель дает мотивированный ответ об отказе в оказании государственной услуги по приему детей.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услугодатель в день поступления документов осуществляет их прием и регистрацию.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30 минут проверяет на полноту представленные документы. В случае не полноты в указанные сроки готовит мотивированный отказ, который направляется в форме электронного документа заявителю в "личный кабинет" на портале.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полноты представленных документов, услугодатель заполняет электронный запрос и прикрепляет электронные копии документов; после обработки (проверки, регистрации) электронного запроса услугодателем услугополучателю направляется уведомление о статусе электронного запроса, сроке оказания государственной услуги по приему детей, результате оказания государственной услуги по приему детей в форме электронного документа, подписанного ЭЦП уполномоченного лица услугодателя, зачисление ребенка в дошкольную организацию либо мотивированный ответ об отказе в оказании государственной услуги по приему детей.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Услугодатель аннулирует зачисление ребенка по следующим причинам: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не представил, требуемые для заключения договора, документы или срок действия документов был просрочен (паспорт здоровья ребенка и справка о состоянии здоровья ребенка, выданная не позднее чем за три календарных дня по отношению к дате заключения договора);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согласно представленным документам ребенок имеет медицинские противопоказания для зачисления в дошкольную организацию.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Жалоба на решение, действия (бездействие) услугодателя  по вопросам оказания государственной услуги по приему детей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 в рассмотрении).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результатом оказания государственной услуги по приему детей услугополучатель обращается в суд в установленном законодательством Республики Казахстан порядке.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846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дошкольного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(от)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 (при заполнении в бумажном виде)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(индивидуальный идентификационный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ИИН), проживающего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</w:tc>
      </w:tr>
    </w:tbl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поставить ребенка в очередь для получения направления в дошкольную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организацию на территории населенного пункта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город (поселок, село)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ИИН 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ребенка (при заполнении в бумажном виде)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года рождения.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Информирую, что ребенок является (нужное указать):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ребенком военнослужащих, в том числе погибших, умерших или пропавших без вести во время прохождения службы (копия документа);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ребенком сотрудников специальных государственных органов, в том числе погибших, умерших или пропавших без вести во время прохождения службы (копия документа);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ребенком, родители которых являются инвалидами;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ребенком с особыми образовательными потребностями (копия документа);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ребенком, оставшимся без попечения родителей;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ребенком сиротой;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ребенком из многодетной семьи;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ребенком педагога;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ребенком из семьи, имеющей ребенка-инвалида;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относится ни к одной из вышеперечисленных категорий.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уведомлять меня об изменениях моего заявления следующими способами: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электронное смс(sms)-уведомление в произвольной форме на следующие номера мобильных телефонов (не более двух номеров): 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электронные e-mail уведомления в произвольной форме: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изменении жизненных обстоятельств положение заявления в очереди может измениться. Заявления группируются в очереди по году рождения ребенка (календарный год) в порядке приоритета по дате подачи заявления.).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я согласен (согласна) на использование сведений, составляющих охраняемых законом тайну, содержащихся в информационных системах.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 Дата _________________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дошкольного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2560"/>
        <w:gridCol w:w="91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государственной услуги "Постановка на очередь детей дошкольного возраста (до 6 лет) для направления в дошкольные организации"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местные исполнительные органы областей, городов Нур-Султан, Алматы и Шымкент, районов (городов областного значения), акимы районов в городе, городов районного значения, поселков, сел, сельских округов.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www.egov.kz (далее – портал).</w:t>
            </w:r>
          </w:p>
          <w:bookmarkEnd w:id="147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обращения к услугодателю, в Государственную корпорацию, на портал – 30 минут.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и (или) бумажная.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постановке в очередь (в произвольной форме) либо мотивированный ответ об отказе в оказании государственной услуги по основаниям, установленным пунктом 9 настоящего Стандарта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физическим лицам оказывается бесплатно.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услугодателя: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18:30 часов с перерывом на обед с 13:00 часов до 14:30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Государственной корпорации: с понедельника по субботу включительно, за исключением праздничных дней, в соответствии с установленным графиком работы с 9:00 часов до 20:00 часов без перерыва на обед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интернет-ресурсе Министерства: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www.gov4c.kz;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портале: www.egov.kz.</w:t>
            </w:r>
          </w:p>
          <w:bookmarkEnd w:id="148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 или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заявление по форме согласно приложению 1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свидетельство о рождении ребенка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документ, удостоверяющий личность услугополучателя (одного из родителей или законного представителя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справка, выданная с места работы военнослужащего или сотрудника специальных государственных органов, заверенная подписью уполномоченного лица и печатью (при наличии) (действительна в течение месяца со дня выдачи);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справка с места работы педагога, заверенная подписью руководителя организации образования и печатью (действительна в течение месяца со дня выдачи), сканированная копия диплома;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заключение психолого-медико-педагогической консультации для детей с особыми образовательными потребностями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заключение врача-фтизиатора;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 документы, подтверждающие возможность первоочередного получения направления в дошкольную организацию.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свидетельство о рождении ребенка, сведения, подтверждающие возможность первоочередного получения направления в дошкольную организацию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или работник Государственной корпорации получает согласие на использование сведений, содержащихся в информационных системах и составляющих охраняемую 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 оказании государственных услуг, если иное не предусмотрено законами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к акиму поселка, села, сельского округа услугополучатель представляет оригиналы (для идентификации) и копии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 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сканированная копия справки, выданная с места работы военнослужащего или сотрудника специальных государственных органов, заверенная подписью уполномоченного лица и печатью (при наличии) (действительна в течение месяца со дня выдачи);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сканированная копия заключения психолого-медико-педагогической консультации для детей с особыми образовательными потребностями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направление врача-фтизиатра.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запрос на портал осуществляется в форме электронного документа, удостоверенного ЭЦП услугополучателя, или путем введения одноразового пароля.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свидетельстве о рождении ребенка, сведения, подтверждающие возможность первоочередного получения направления в дошкольную организацию услугополучатель получает из соответствующих государственных информационных систем через шлюз "электронного правительства".</w:t>
            </w:r>
          </w:p>
          <w:bookmarkEnd w:id="149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законодатель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</w:t>
            </w:r>
          </w:p>
          <w:bookmarkEnd w:id="150"/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  <w:bookmarkEnd w:id="151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услугодателю или в Государственную корпорацию – 15 минут. Максимально допустимое время обслуживания услугодателем или в Государственной корпорации – 30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 для оказания государственной услуги услугополучателю с нарушением здоровья, стойким расстройством функций организма, ограничивающим его жизнедеятельность, обратившемуся через Единый контакт-центр – 1414, 88000807777 производится работником Государственной корпорации с выездом по месту жительства.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есть медицинские противопоказания, препятствующие пребыванию ребенка в дошкольной организации, то он не зачисляется в дошкольную организацию.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интернет-ресурса услугодателя, справочных служб по вопросам оказания государственной услуги,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Министерства www.edu.gov.kz в разделе "Государственные услуги".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 Единого контакт-центра по вопросам оказания государственных услуг: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выбору услугополучателя государственная услуга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      </w:r>
          </w:p>
          <w:bookmarkEnd w:id="15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дошкольного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9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 об отказе в приеме документов</w:t>
      </w:r>
    </w:p>
    <w:bookmarkEnd w:id="153"/>
    <w:bookmarkStart w:name="z19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"Правительство для граждан" _______________________________________</w:t>
      </w:r>
    </w:p>
    <w:bookmarkEnd w:id="154"/>
    <w:bookmarkStart w:name="z19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адрес)</w:t>
      </w:r>
    </w:p>
    <w:bookmarkEnd w:id="155"/>
    <w:bookmarkStart w:name="z20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отказывает в приеме документов на оказание государственной услуги </w:t>
      </w:r>
    </w:p>
    <w:bookmarkEnd w:id="156"/>
    <w:bookmarkStart w:name="z20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7"/>
    <w:bookmarkStart w:name="z20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государственной услуги)</w:t>
      </w:r>
    </w:p>
    <w:bookmarkEnd w:id="158"/>
    <w:bookmarkStart w:name="z20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ввиду представления Вами неполного пакета документов согласно перечню, предусмотренному Стандартом государственной услуги, и (или) документов с истекшим сроком действия, а именно:</w:t>
      </w:r>
    </w:p>
    <w:bookmarkEnd w:id="159"/>
    <w:bookmarkStart w:name="z20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160"/>
    <w:bookmarkStart w:name="z20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161"/>
    <w:bookmarkStart w:name="z20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162"/>
    <w:bookmarkStart w:name="z20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 .</w:t>
      </w:r>
    </w:p>
    <w:bookmarkEnd w:id="163"/>
    <w:bookmarkStart w:name="z20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двух экземплярах, по одному для каждой стороны.</w:t>
      </w:r>
    </w:p>
    <w:bookmarkEnd w:id="164"/>
    <w:bookmarkStart w:name="z20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</w:t>
      </w:r>
    </w:p>
    <w:bookmarkEnd w:id="165"/>
    <w:bookmarkStart w:name="z21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66"/>
    <w:bookmarkStart w:name="z21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</w:t>
      </w:r>
    </w:p>
    <w:bookmarkEnd w:id="167"/>
    <w:bookmarkStart w:name="z21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</w:t>
      </w:r>
    </w:p>
    <w:bookmarkEnd w:id="168"/>
    <w:bookmarkStart w:name="z21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</w:p>
    <w:bookmarkEnd w:id="169"/>
    <w:bookmarkStart w:name="z21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  "____" _________ 20____ год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дошкольного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изменением, внесенным приказом Министра образования и науки РК от 17.07.2020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2257"/>
        <w:gridCol w:w="94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государственной услуги "Прием документов и зачисление детей в дошкольные организации"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всех видов (далее –услугодатель)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выдача документов для оказания государственной услуги осуществляются через канцелярию услугодателя, 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минут.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и (или) бумажная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физическим лицам оказывается бесплатно.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18:00 часов с перерывом на обед с 13:00 часов до 14:00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на интернет-ресурсе Министерства: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портале: www.egov.kz.</w:t>
            </w:r>
          </w:p>
          <w:bookmarkEnd w:id="171"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 оказания государственной услуги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направление на зачисление (действительно в течение пяти рабочих дней со дня выдачи);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документ, удостоверяющий личность одного из родителей или законного представителя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документ, свидетельствующий о рождении ребенка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 469 (зарегистрирован в Государственном реестре нормативных правовых актов за № 2423);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 справка о состоянии здоровья ребенка;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заключение психолого-медико-педагогической консультации (для детей с особыми образовательными потребностями).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направление на зачисление в дошкольную организацию (действительно в течение пяти рабочих дней со дня выдачи);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документ, удостоверяющий личность одного из родителей или законного представителя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документ, свидетельствующий о рождении ребенка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 469 (зарегистрирован в Государственном реестре нормативных правовых актов за № 2423) (электронная копия);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справка о состоянии здоровья ребенка (электронная копия);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заключение психолого-медико-педагогической консультации (для детей с особыми образовательными потребностями) (сканированная копия, при наличии).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услугополучатели на данной территории предоставляют непосредственно в организации образования документы, перечисленные в подпункте 4), 5) и 6) абзаца первого и подпункте 4), 5) и 6) абзаца второго настоящего пункта по мере снятия ограничительных мероприятий, прекращения действия чрезвычайного положения.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  <w:bookmarkEnd w:id="172"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до момента приема документов – 15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– 15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интернет-ресурса услугодателя, справочных служб по вопросам оказания государственной услуги,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справочных служб по вопросам оказания государственной услуги указаны на интернет-ресурсе Министерства www.edu.gov.kz в разделе "Государственные услуги".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Единого контакт-центра по вопросам оказания государственных услуг: 1414, 8 800 080 7777.</w:t>
            </w:r>
          </w:p>
          <w:bookmarkEnd w:id="17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 № 254</w:t>
            </w:r>
          </w:p>
        </w:tc>
      </w:tr>
    </w:tbl>
    <w:bookmarkStart w:name="z23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приказов Министра образования и науки Республики Казахстан</w:t>
      </w:r>
    </w:p>
    <w:bookmarkEnd w:id="174"/>
    <w:bookmarkStart w:name="z24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 (зарегистрирован в Министерстве юстиции Республики Казахстан 8 мая 2015 года № 10981, опубликован в Информационно-правовой системе "Әділет" 18 мая 2015 года, газете "Казахстанская правда" 23 июля 2015 года № 138 (28014)).</w:t>
      </w:r>
    </w:p>
    <w:bookmarkEnd w:id="175"/>
    <w:bookmarkStart w:name="z24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58 "О внесении изменения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Министерстве юстиции Республики Казахстан 25 февраля 2016 года № 13255, опубликован в Информационно-правовой системе "Әділет" 10 марта 2016 года).</w:t>
      </w:r>
    </w:p>
    <w:bookmarkEnd w:id="176"/>
    <w:bookmarkStart w:name="z24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октября 2017 года № 518 "О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Министерстве юстиции Республики Казахстан 3 ноября 2017 года № 15966, опубликован в Эталонном контрольном банке НПА РК в электронном виде 15 ноября 2017 года).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